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0" w:line="259" w:lineRule="auto"/>
        <w:jc w:val="center"/>
      </w:pPr>
      <w:r>
        <w:rPr>
          <w:rFonts w:ascii="Arial" w:hAnsi="Arial" w:eastAsia="Arial"/>
          <w:b/>
          <w:i w:val="0"/>
          <w:color w:val="1F4D3A"/>
          <w:sz w:val="40"/>
        </w:rPr>
        <w:t>Vom Nachdenken ins Planen und Handeln</w:t>
      </w:r>
    </w:p>
    <w:p>
      <w:pPr>
        <w:spacing w:after="160" w:before="0" w:line="259" w:lineRule="auto"/>
        <w:jc w:val="center"/>
      </w:pPr>
      <w:r>
        <w:rPr>
          <w:rFonts w:ascii="Arial" w:hAnsi="Arial" w:eastAsia="Arial"/>
          <w:b/>
          <w:i w:val="0"/>
          <w:color w:val="2F5A49"/>
          <w:sz w:val="26"/>
        </w:rPr>
        <w:t>Handout zur persönlichen Therapieplanung</w:t>
      </w:r>
    </w:p>
    <w:tbl>
      <w:tblPr>
        <w:tblW w:type="auto" w:w="0"/>
        <w:jc w:val="center"/>
        <w:tblLook w:firstColumn="1" w:firstRow="1" w:lastColumn="0" w:lastRow="0" w:noHBand="0" w:noVBand="1" w:val="04A0"/>
      </w:tblPr>
      <w:tblGrid>
        <w:gridCol w:w="10482"/>
      </w:tblGrid>
      <w:tr>
        <w:tc>
          <w:tcPr>
            <w:tcW w:type="dxa" w:w="10482"/>
            <w:shd w:fill="EAF3EF"/>
            <w:tcBorders>
              <w:top w:val="single" w:sz="10" w:color="86A996"/>
              <w:left w:val="single" w:sz="10" w:color="86A996"/>
              <w:bottom w:val="single" w:sz="10" w:color="86A996"/>
              <w:right w:val="single" w:sz="10" w:color="86A996"/>
            </w:tcBorders>
            <w:tcMar>
              <w:top w:w="120" w:type="dxa"/>
              <w:bottom w:w="120" w:type="dxa"/>
              <w:start w:w="150" w:type="dxa"/>
              <w:end w:w="150" w:type="dxa"/>
            </w:tcMar>
          </w:tcPr>
          <w:p>
            <w:pPr>
              <w:spacing w:after="80" w:before="0" w:line="259" w:lineRule="auto"/>
            </w:pPr>
            <w:r>
              <w:rPr>
                <w:rFonts w:ascii="Arial" w:hAnsi="Arial" w:eastAsia="Arial"/>
                <w:b/>
                <w:i w:val="0"/>
                <w:color w:val="1F4D3A"/>
                <w:sz w:val="22"/>
              </w:rPr>
              <w:t>Worum es geht</w:t>
            </w:r>
          </w:p>
          <w:p>
            <w:pPr>
              <w:spacing w:after="20" w:before="0" w:line="259" w:lineRule="auto"/>
            </w:pPr>
            <w:r>
              <w:rPr>
                <w:rFonts w:ascii="Arial" w:hAnsi="Arial" w:eastAsia="Arial"/>
                <w:b w:val="0"/>
                <w:i w:val="0"/>
                <w:color w:val="1F2A24"/>
                <w:sz w:val="20"/>
              </w:rPr>
              <w:t>Veränderung beginnt oft mit Nachdenken. Wichtig ist aber: Aus dem Nachdenken soll ein Plan werden. Aus dem Plan sollen kleine, realistische Schritte entstehen.</w:t>
            </w:r>
          </w:p>
          <w:p>
            <w:pPr>
              <w:spacing w:after="20" w:before="0" w:line="259" w:lineRule="auto"/>
            </w:pPr>
            <w:r>
              <w:rPr>
                <w:rFonts w:ascii="Arial" w:hAnsi="Arial" w:eastAsia="Arial"/>
                <w:b w:val="0"/>
                <w:i w:val="0"/>
                <w:color w:val="1F2A24"/>
                <w:sz w:val="20"/>
              </w:rPr>
              <w:t>Dieses Handout hilft Ihnen, Ihre Ziele zu ordnen. Es geht nicht um Perfektion. Es geht um den nächsten machbaren Schritt.</w:t>
            </w:r>
          </w:p>
        </w:tc>
      </w:tr>
    </w:tbl>
    <w:p>
      <w:pPr>
        <w:spacing w:after="40"/>
      </w:pPr>
    </w:p>
    <w:p>
      <w:pPr>
        <w:spacing w:after="80" w:before="120" w:line="259" w:lineRule="auto"/>
      </w:pPr>
      <w:r>
        <w:rPr>
          <w:rFonts w:ascii="Arial" w:hAnsi="Arial" w:eastAsia="Arial"/>
          <w:b/>
          <w:i w:val="0"/>
          <w:color w:val="1F4D3A"/>
          <w:sz w:val="36"/>
        </w:rPr>
        <w:t>Warum Planung wichtig ist</w:t>
      </w:r>
    </w:p>
    <w:p>
      <w:pPr>
        <w:spacing w:after="80" w:before="0" w:line="259" w:lineRule="auto"/>
      </w:pPr>
      <w:r>
        <w:rPr>
          <w:rFonts w:ascii="Arial" w:hAnsi="Arial" w:eastAsia="Arial"/>
          <w:b w:val="0"/>
          <w:i w:val="0"/>
          <w:color w:val="1F2A24"/>
          <w:sz w:val="20"/>
        </w:rPr>
        <w:t>Eine Abhängigkeitserkrankung kann dazu führen, dass wichtige Lebensbereiche aus dem Blick geraten. Manchmal entsteht eine Art Tunnelblick. Dann bleiben Briefe ungeöffnet, Beziehungen werden weniger gepflegt oder wichtige finanzielle Themen werden aufgeschoben.</w:t>
      </w:r>
    </w:p>
    <w:p>
      <w:pPr>
        <w:spacing w:after="80" w:before="0" w:line="259" w:lineRule="auto"/>
      </w:pPr>
      <w:r>
        <w:rPr>
          <w:rFonts w:ascii="Arial" w:hAnsi="Arial" w:eastAsia="Arial"/>
          <w:b w:val="0"/>
          <w:i w:val="0"/>
          <w:color w:val="1F2A24"/>
          <w:sz w:val="20"/>
        </w:rPr>
        <w:t>Das ist kein Grund, sich abzuwerten. Es ist aber wichtig, ehrlich hinzuschauen: Was ist liegen geblieben? Was braucht zuerst Aufmerksamkeit? Und wo brauche ich Unterstützung?</w:t>
      </w:r>
    </w:p>
    <w:p>
      <w:pPr>
        <w:spacing w:after="80" w:before="0" w:line="259" w:lineRule="auto"/>
      </w:pPr>
      <w:r>
        <w:rPr>
          <w:rFonts w:ascii="Arial" w:hAnsi="Arial" w:eastAsia="Arial"/>
          <w:b w:val="0"/>
          <w:i w:val="0"/>
          <w:color w:val="1F2A24"/>
          <w:sz w:val="20"/>
        </w:rPr>
        <w:t>Viele Menschen unterschätzen, wie hilfreich Angehörige, Freunde, Arbeitgeber, Beratungsstellen oder das Behandlungsteam sein können. Hilfe anzunehmen ist kein Zeichen von Schwäche. Es ist ein Schritt in Richtung Verantwortung.</w:t>
      </w:r>
    </w:p>
    <w:p>
      <w:pPr>
        <w:spacing w:after="80" w:before="0" w:line="259" w:lineRule="auto"/>
      </w:pPr>
      <w:r>
        <w:rPr>
          <w:rFonts w:ascii="Arial" w:hAnsi="Arial" w:eastAsia="Arial"/>
          <w:b w:val="0"/>
          <w:i w:val="0"/>
          <w:color w:val="1F2A24"/>
          <w:sz w:val="20"/>
        </w:rPr>
        <w:t>Auch der Körper spielt eine wichtige Rolle: regelmäßiges Essen, Bewegung, Schlaf und medizinische Versorgung geben Kraft für Veränderung. Therapieplanung bedeutet deshalb: Ich schaue auf mehrere Lebensbereiche und beginne mit kleinen Schritten.</w:t>
      </w:r>
    </w:p>
    <w:tbl>
      <w:tblPr>
        <w:tblW w:type="auto" w:w="0"/>
        <w:jc w:val="center"/>
        <w:tblLook w:firstColumn="1" w:firstRow="1" w:lastColumn="0" w:lastRow="0" w:noHBand="0" w:noVBand="1" w:val="04A0"/>
      </w:tblPr>
      <w:tblGrid>
        <w:gridCol w:w="10482"/>
      </w:tblGrid>
      <w:tr>
        <w:tc>
          <w:tcPr>
            <w:tcW w:type="dxa" w:w="10482"/>
            <w:shd w:fill="FFF8E7"/>
            <w:tcBorders>
              <w:top w:val="single" w:sz="10" w:color="D6B46E"/>
              <w:left w:val="single" w:sz="10" w:color="D6B46E"/>
              <w:bottom w:val="single" w:sz="10" w:color="D6B46E"/>
              <w:right w:val="single" w:sz="10" w:color="D6B46E"/>
            </w:tcBorders>
            <w:tcMar>
              <w:top w:w="120" w:type="dxa"/>
              <w:bottom w:w="120" w:type="dxa"/>
              <w:start w:w="150" w:type="dxa"/>
              <w:end w:w="150" w:type="dxa"/>
            </w:tcMar>
          </w:tcPr>
          <w:p>
            <w:pPr>
              <w:spacing w:after="80" w:before="0" w:line="259" w:lineRule="auto"/>
            </w:pPr>
            <w:r>
              <w:rPr>
                <w:rFonts w:ascii="Arial" w:hAnsi="Arial" w:eastAsia="Arial"/>
                <w:b/>
                <w:i w:val="0"/>
                <w:color w:val="1F4D3A"/>
                <w:sz w:val="22"/>
              </w:rPr>
              <w:t>Merksatz</w:t>
            </w:r>
          </w:p>
          <w:p>
            <w:pPr>
              <w:spacing w:after="20" w:before="0" w:line="259" w:lineRule="auto"/>
            </w:pPr>
            <w:r>
              <w:rPr>
                <w:rFonts w:ascii="Arial" w:hAnsi="Arial" w:eastAsia="Arial"/>
                <w:b w:val="0"/>
                <w:i w:val="0"/>
                <w:color w:val="1F2A24"/>
                <w:sz w:val="20"/>
              </w:rPr>
              <w:t>Ein gutes Ziel ist konkret, realistisch und überprüfbar.</w:t>
            </w:r>
          </w:p>
          <w:p>
            <w:pPr>
              <w:spacing w:after="20" w:before="0" w:line="259" w:lineRule="auto"/>
            </w:pPr>
            <w:r>
              <w:rPr>
                <w:rFonts w:ascii="Arial" w:hAnsi="Arial" w:eastAsia="Arial"/>
                <w:b w:val="0"/>
                <w:i w:val="0"/>
                <w:color w:val="1F2A24"/>
                <w:sz w:val="20"/>
              </w:rPr>
              <w:t>Hilfreich: „Ich öffne heute 3 Briefe mit meinem Bezugstherapeuten.“</w:t>
            </w:r>
          </w:p>
          <w:p>
            <w:pPr>
              <w:spacing w:after="20" w:before="0" w:line="259" w:lineRule="auto"/>
            </w:pPr>
            <w:r>
              <w:rPr>
                <w:rFonts w:ascii="Arial" w:hAnsi="Arial" w:eastAsia="Arial"/>
                <w:b w:val="0"/>
                <w:i w:val="0"/>
                <w:color w:val="1F2A24"/>
                <w:sz w:val="20"/>
              </w:rPr>
              <w:t>Weniger hilfreich: „Ich muss endlich alles regeln.“</w:t>
            </w:r>
          </w:p>
        </w:tc>
      </w:tr>
    </w:tbl>
    <w:p>
      <w:pPr>
        <w:spacing w:after="40"/>
      </w:pPr>
    </w:p>
    <w:p>
      <w:pPr>
        <w:spacing w:after="80" w:before="120" w:line="259" w:lineRule="auto"/>
      </w:pPr>
      <w:r>
        <w:rPr>
          <w:rFonts w:ascii="Arial" w:hAnsi="Arial" w:eastAsia="Arial"/>
          <w:b/>
          <w:i w:val="0"/>
          <w:color w:val="1F4D3A"/>
          <w:sz w:val="36"/>
        </w:rPr>
        <w:t>So nutzen Sie das Handout</w:t>
      </w:r>
    </w:p>
    <w:p>
      <w:pPr>
        <w:pStyle w:val="ListBullet"/>
        <w:spacing w:after="20" w:before="0" w:line="259" w:lineRule="auto"/>
        <w:ind w:left="312" w:hanging="142"/>
      </w:pPr>
      <w:r>
        <w:rPr>
          <w:rFonts w:ascii="Arial" w:hAnsi="Arial" w:eastAsia="Arial"/>
          <w:b w:val="0"/>
          <w:i w:val="0"/>
          <w:color w:val="1F2A24"/>
          <w:sz w:val="20"/>
        </w:rPr>
        <w:t>Beginnen Sie mit 1 bis 3 wichtigen Bereichen. Sie müssen nicht alles sofort ausfüllen.</w:t>
      </w:r>
    </w:p>
    <w:p>
      <w:pPr>
        <w:pStyle w:val="ListBullet"/>
        <w:spacing w:after="20" w:before="0" w:line="259" w:lineRule="auto"/>
        <w:ind w:left="312" w:hanging="142"/>
      </w:pPr>
      <w:r>
        <w:rPr>
          <w:rFonts w:ascii="Arial" w:hAnsi="Arial" w:eastAsia="Arial"/>
          <w:b w:val="0"/>
          <w:i w:val="0"/>
          <w:color w:val="1F2A24"/>
          <w:sz w:val="20"/>
        </w:rPr>
        <w:t>Unterscheiden Sie zwischen kurzfristigen und langfristigen Zielen.</w:t>
      </w:r>
    </w:p>
    <w:p>
      <w:pPr>
        <w:pStyle w:val="ListBullet"/>
        <w:spacing w:after="20" w:before="0" w:line="259" w:lineRule="auto"/>
        <w:ind w:left="312" w:hanging="142"/>
      </w:pPr>
      <w:r>
        <w:rPr>
          <w:rFonts w:ascii="Arial" w:hAnsi="Arial" w:eastAsia="Arial"/>
          <w:b w:val="0"/>
          <w:i w:val="0"/>
          <w:color w:val="1F2A24"/>
          <w:sz w:val="20"/>
        </w:rPr>
        <w:t>Schreiben Sie auf, was Sie konkret tun wollen. Kleine Schritte sind ausdrücklich erwünscht.</w:t>
      </w:r>
    </w:p>
    <w:p>
      <w:pPr>
        <w:pStyle w:val="ListBullet"/>
        <w:spacing w:after="20" w:before="0" w:line="259" w:lineRule="auto"/>
        <w:ind w:left="312" w:hanging="142"/>
      </w:pPr>
      <w:r>
        <w:rPr>
          <w:rFonts w:ascii="Arial" w:hAnsi="Arial" w:eastAsia="Arial"/>
          <w:b w:val="0"/>
          <w:i w:val="0"/>
          <w:color w:val="1F2A24"/>
          <w:sz w:val="20"/>
        </w:rPr>
        <w:t>Besprechen Sie wichtige Punkte mit Ihrem Bezugstherapeuten, dem Sozialdienst, der Arztsprechstunde oder einer vertrauten Person.</w:t>
      </w:r>
    </w:p>
    <w:p>
      <w:pPr>
        <w:pStyle w:val="ListBullet"/>
        <w:spacing w:after="20" w:before="0" w:line="259" w:lineRule="auto"/>
        <w:ind w:left="312" w:hanging="142"/>
      </w:pPr>
      <w:r>
        <w:rPr>
          <w:rFonts w:ascii="Arial" w:hAnsi="Arial" w:eastAsia="Arial"/>
          <w:b w:val="0"/>
          <w:i w:val="0"/>
          <w:color w:val="1F2A24"/>
          <w:sz w:val="20"/>
        </w:rPr>
        <w:t>Überprüfen Sie Ihren Plan regelmäßig. Ziele dürfen sich verändern.</w:t>
      </w:r>
    </w:p>
    <w:p>
      <w:r>
        <w:br w:type="page"/>
      </w:r>
    </w:p>
    <w:p>
      <w:pPr>
        <w:spacing w:after="80" w:before="120" w:line="259" w:lineRule="auto"/>
      </w:pPr>
      <w:r>
        <w:rPr>
          <w:rFonts w:ascii="Arial" w:hAnsi="Arial" w:eastAsia="Arial"/>
          <w:b/>
          <w:i w:val="0"/>
          <w:color w:val="1F4D3A"/>
          <w:sz w:val="36"/>
        </w:rPr>
        <w:t>Kurzfristige und langfristige Ziele</w:t>
      </w:r>
    </w:p>
    <w:tbl>
      <w:tblPr>
        <w:tblW w:type="auto" w:w="0"/>
        <w:jc w:val="center"/>
        <w:tblLook w:firstColumn="1" w:firstRow="1" w:lastColumn="0" w:lastRow="0" w:noHBand="0" w:noVBand="1" w:val="04A0"/>
      </w:tblPr>
      <w:tblGrid>
        <w:gridCol w:w="5241"/>
        <w:gridCol w:w="5241"/>
      </w:tblGrid>
      <w:tr>
        <w:tc>
          <w:tcPr>
            <w:tcW w:type="dxa" w:w="5241"/>
            <w:tcBorders>
              <w:top w:val="single" w:sz="6" w:color="C8D8CF"/>
              <w:left w:val="single" w:sz="6" w:color="C8D8CF"/>
              <w:bottom w:val="single" w:sz="6" w:color="C8D8CF"/>
              <w:right w:val="single" w:sz="6" w:color="C8D8CF"/>
            </w:tcBorders>
            <w:tcMar>
              <w:top w:w="90" w:type="dxa"/>
              <w:bottom w:w="90" w:type="dxa"/>
              <w:start w:w="100" w:type="dxa"/>
              <w:end w:w="100" w:type="dxa"/>
            </w:tcMar>
            <w:vAlign w:val="top"/>
            <w:shd w:fill="1F4D3A"/>
          </w:tcPr>
          <w:p>
            <w:pPr>
              <w:spacing w:after="0" w:before="0" w:line="259" w:lineRule="auto"/>
              <w:jc w:val="center"/>
            </w:pPr>
            <w:r>
              <w:rPr>
                <w:rFonts w:ascii="Arial" w:hAnsi="Arial" w:eastAsia="Arial"/>
                <w:b/>
                <w:i w:val="0"/>
                <w:color w:val="FFFFFF"/>
                <w:sz w:val="21"/>
              </w:rPr>
              <w:t>Kurzfristige Ziele</w:t>
            </w:r>
          </w:p>
        </w:tc>
        <w:tc>
          <w:tcPr>
            <w:tcW w:type="dxa" w:w="5241"/>
            <w:tcBorders>
              <w:top w:val="single" w:sz="6" w:color="C8D8CF"/>
              <w:left w:val="single" w:sz="6" w:color="C8D8CF"/>
              <w:bottom w:val="single" w:sz="6" w:color="C8D8CF"/>
              <w:right w:val="single" w:sz="6" w:color="C8D8CF"/>
            </w:tcBorders>
            <w:tcMar>
              <w:top w:w="90" w:type="dxa"/>
              <w:bottom w:w="90" w:type="dxa"/>
              <w:start w:w="100" w:type="dxa"/>
              <w:end w:w="100" w:type="dxa"/>
            </w:tcMar>
            <w:vAlign w:val="top"/>
            <w:shd w:fill="1F4D3A"/>
          </w:tcPr>
          <w:p>
            <w:pPr>
              <w:spacing w:after="0" w:before="0" w:line="259" w:lineRule="auto"/>
              <w:jc w:val="center"/>
            </w:pPr>
            <w:r>
              <w:rPr>
                <w:rFonts w:ascii="Arial" w:hAnsi="Arial" w:eastAsia="Arial"/>
                <w:b/>
                <w:i w:val="0"/>
                <w:color w:val="FFFFFF"/>
                <w:sz w:val="21"/>
              </w:rPr>
              <w:t>Langfristige Ziele</w:t>
            </w:r>
          </w:p>
        </w:tc>
      </w:tr>
      <w:tr>
        <w:tc>
          <w:tcPr>
            <w:tcW w:type="dxa" w:w="5241"/>
            <w:tcBorders>
              <w:top w:val="single" w:sz="6" w:color="C8D8CF"/>
              <w:left w:val="single" w:sz="6" w:color="C8D8CF"/>
              <w:bottom w:val="single" w:sz="6" w:color="C8D8CF"/>
              <w:right w:val="single" w:sz="6" w:color="C8D8CF"/>
            </w:tcBorders>
            <w:tcMar>
              <w:top w:w="110" w:type="dxa"/>
              <w:bottom w:w="110" w:type="dxa"/>
              <w:start w:w="120" w:type="dxa"/>
              <w:end w:w="120" w:type="dxa"/>
            </w:tcMar>
            <w:vAlign w:val="top"/>
          </w:tcPr>
          <w:p>
            <w:pPr>
              <w:spacing w:after="20" w:before="0" w:line="259" w:lineRule="auto"/>
            </w:pPr>
            <w:r>
              <w:rPr>
                <w:rFonts w:ascii="Arial" w:hAnsi="Arial" w:eastAsia="Arial"/>
                <w:b w:val="0"/>
                <w:i w:val="0"/>
                <w:color w:val="1F2A24"/>
                <w:sz w:val="19"/>
              </w:rPr>
              <w:t>Ziele für die nächsten Tage oder Wochen. Sie sollen klein, konkret und gut machbar sein.</w:t>
            </w:r>
          </w:p>
          <w:p>
            <w:pPr>
              <w:spacing w:after="20" w:before="0" w:line="259" w:lineRule="auto"/>
            </w:pPr>
            <w:r>
              <w:rPr>
                <w:rFonts w:ascii="Arial" w:hAnsi="Arial" w:eastAsia="Arial"/>
                <w:b w:val="0"/>
                <w:i w:val="0"/>
                <w:color w:val="1F2A24"/>
                <w:sz w:val="19"/>
              </w:rPr>
            </w:r>
          </w:p>
          <w:p>
            <w:pPr>
              <w:spacing w:after="20" w:before="0" w:line="259" w:lineRule="auto"/>
            </w:pPr>
            <w:r>
              <w:rPr>
                <w:rFonts w:ascii="Arial" w:hAnsi="Arial" w:eastAsia="Arial"/>
                <w:b w:val="0"/>
                <w:i w:val="0"/>
                <w:color w:val="1F2A24"/>
                <w:sz w:val="19"/>
              </w:rPr>
              <w:t>Beispiele:</w:t>
            </w:r>
          </w:p>
          <w:p>
            <w:pPr>
              <w:spacing w:after="20" w:before="0" w:line="259" w:lineRule="auto"/>
            </w:pPr>
            <w:r>
              <w:rPr>
                <w:rFonts w:ascii="Arial" w:hAnsi="Arial" w:eastAsia="Arial"/>
                <w:b w:val="0"/>
                <w:i w:val="0"/>
                <w:color w:val="1F2A24"/>
                <w:sz w:val="19"/>
              </w:rPr>
              <w:t>- einen Brief öffnen</w:t>
            </w:r>
          </w:p>
          <w:p>
            <w:pPr>
              <w:spacing w:after="20" w:before="0" w:line="259" w:lineRule="auto"/>
            </w:pPr>
            <w:r>
              <w:rPr>
                <w:rFonts w:ascii="Arial" w:hAnsi="Arial" w:eastAsia="Arial"/>
                <w:b w:val="0"/>
                <w:i w:val="0"/>
                <w:color w:val="1F2A24"/>
                <w:sz w:val="19"/>
              </w:rPr>
              <w:t>- einen Termin vereinbaren</w:t>
            </w:r>
          </w:p>
          <w:p>
            <w:pPr>
              <w:spacing w:after="20" w:before="0" w:line="259" w:lineRule="auto"/>
            </w:pPr>
            <w:r>
              <w:rPr>
                <w:rFonts w:ascii="Arial" w:hAnsi="Arial" w:eastAsia="Arial"/>
                <w:b w:val="0"/>
                <w:i w:val="0"/>
                <w:color w:val="1F2A24"/>
                <w:sz w:val="19"/>
              </w:rPr>
              <w:t>- ein Gespräch führen</w:t>
            </w:r>
          </w:p>
        </w:tc>
        <w:tc>
          <w:tcPr>
            <w:tcW w:type="dxa" w:w="5241"/>
            <w:tcBorders>
              <w:top w:val="single" w:sz="6" w:color="C8D8CF"/>
              <w:left w:val="single" w:sz="6" w:color="C8D8CF"/>
              <w:bottom w:val="single" w:sz="6" w:color="C8D8CF"/>
              <w:right w:val="single" w:sz="6" w:color="C8D8CF"/>
            </w:tcBorders>
            <w:tcMar>
              <w:top w:w="110" w:type="dxa"/>
              <w:bottom w:w="110" w:type="dxa"/>
              <w:start w:w="120" w:type="dxa"/>
              <w:end w:w="120" w:type="dxa"/>
            </w:tcMar>
            <w:vAlign w:val="top"/>
          </w:tcPr>
          <w:p>
            <w:pPr>
              <w:spacing w:after="20" w:before="0" w:line="259" w:lineRule="auto"/>
            </w:pPr>
            <w:r>
              <w:rPr>
                <w:rFonts w:ascii="Arial" w:hAnsi="Arial" w:eastAsia="Arial"/>
                <w:b w:val="0"/>
                <w:i w:val="0"/>
                <w:color w:val="1F2A24"/>
                <w:sz w:val="19"/>
              </w:rPr>
              <w:t>Ziele für die nächsten Monate. Sie geben eine Richtung. Sie brauchen oft mehrere Schritte und Unterstützung.</w:t>
            </w:r>
          </w:p>
          <w:p>
            <w:pPr>
              <w:spacing w:after="20" w:before="0" w:line="259" w:lineRule="auto"/>
            </w:pPr>
            <w:r>
              <w:rPr>
                <w:rFonts w:ascii="Arial" w:hAnsi="Arial" w:eastAsia="Arial"/>
                <w:b w:val="0"/>
                <w:i w:val="0"/>
                <w:color w:val="1F2A24"/>
                <w:sz w:val="19"/>
              </w:rPr>
            </w:r>
          </w:p>
          <w:p>
            <w:pPr>
              <w:spacing w:after="20" w:before="0" w:line="259" w:lineRule="auto"/>
            </w:pPr>
            <w:r>
              <w:rPr>
                <w:rFonts w:ascii="Arial" w:hAnsi="Arial" w:eastAsia="Arial"/>
                <w:b w:val="0"/>
                <w:i w:val="0"/>
                <w:color w:val="1F2A24"/>
                <w:sz w:val="19"/>
              </w:rPr>
              <w:t>Beispiele:</w:t>
            </w:r>
          </w:p>
          <w:p>
            <w:pPr>
              <w:spacing w:after="20" w:before="0" w:line="259" w:lineRule="auto"/>
            </w:pPr>
            <w:r>
              <w:rPr>
                <w:rFonts w:ascii="Arial" w:hAnsi="Arial" w:eastAsia="Arial"/>
                <w:b w:val="0"/>
                <w:i w:val="0"/>
                <w:color w:val="1F2A24"/>
                <w:sz w:val="19"/>
              </w:rPr>
              <w:t>- abstinent leben</w:t>
            </w:r>
          </w:p>
          <w:p>
            <w:pPr>
              <w:spacing w:after="20" w:before="0" w:line="259" w:lineRule="auto"/>
            </w:pPr>
            <w:r>
              <w:rPr>
                <w:rFonts w:ascii="Arial" w:hAnsi="Arial" w:eastAsia="Arial"/>
                <w:b w:val="0"/>
                <w:i w:val="0"/>
                <w:color w:val="1F2A24"/>
                <w:sz w:val="19"/>
              </w:rPr>
              <w:t>- Schulden klären</w:t>
            </w:r>
          </w:p>
          <w:p>
            <w:pPr>
              <w:spacing w:after="20" w:before="0" w:line="259" w:lineRule="auto"/>
            </w:pPr>
            <w:r>
              <w:rPr>
                <w:rFonts w:ascii="Arial" w:hAnsi="Arial" w:eastAsia="Arial"/>
                <w:b w:val="0"/>
                <w:i w:val="0"/>
                <w:color w:val="1F2A24"/>
                <w:sz w:val="19"/>
              </w:rPr>
              <w:t>- Kontakt verbessern</w:t>
            </w:r>
          </w:p>
          <w:p>
            <w:pPr>
              <w:spacing w:after="20" w:before="0" w:line="259" w:lineRule="auto"/>
            </w:pPr>
            <w:r>
              <w:rPr>
                <w:rFonts w:ascii="Arial" w:hAnsi="Arial" w:eastAsia="Arial"/>
                <w:b w:val="0"/>
                <w:i w:val="0"/>
                <w:color w:val="1F2A24"/>
                <w:sz w:val="19"/>
              </w:rPr>
              <w:t>- Nachsorge sichern</w:t>
            </w:r>
          </w:p>
        </w:tc>
      </w:tr>
    </w:tbl>
    <w:p/>
    <w:tbl>
      <w:tblPr>
        <w:tblW w:type="auto" w:w="0"/>
        <w:jc w:val="center"/>
        <w:tblLook w:firstColumn="1" w:firstRow="1" w:lastColumn="0" w:lastRow="0" w:noHBand="0" w:noVBand="1" w:val="04A0"/>
      </w:tblPr>
      <w:tblGrid>
        <w:gridCol w:w="10482"/>
      </w:tblGrid>
      <w:tr>
        <w:tc>
          <w:tcPr>
            <w:tcW w:type="dxa" w:w="10482"/>
            <w:shd w:fill="EAF3EF"/>
            <w:tcBorders>
              <w:top w:val="single" w:sz="10" w:color="86A996"/>
              <w:left w:val="single" w:sz="10" w:color="86A996"/>
              <w:bottom w:val="single" w:sz="10" w:color="86A996"/>
              <w:right w:val="single" w:sz="10" w:color="86A996"/>
            </w:tcBorders>
            <w:tcMar>
              <w:top w:w="120" w:type="dxa"/>
              <w:bottom w:w="120" w:type="dxa"/>
              <w:start w:w="150" w:type="dxa"/>
              <w:end w:w="150" w:type="dxa"/>
            </w:tcMar>
          </w:tcPr>
          <w:p>
            <w:pPr>
              <w:spacing w:after="80" w:before="0" w:line="259" w:lineRule="auto"/>
            </w:pPr>
            <w:r>
              <w:rPr>
                <w:rFonts w:ascii="Arial" w:hAnsi="Arial" w:eastAsia="Arial"/>
                <w:b/>
                <w:i w:val="0"/>
                <w:color w:val="1F4D3A"/>
                <w:sz w:val="22"/>
              </w:rPr>
              <w:t>Vom Ziel zum Handeln: 4 Fragen</w:t>
            </w:r>
          </w:p>
          <w:p>
            <w:pPr>
              <w:spacing w:after="20" w:before="0" w:line="259" w:lineRule="auto"/>
            </w:pPr>
            <w:r>
              <w:rPr>
                <w:rFonts w:ascii="Arial" w:hAnsi="Arial" w:eastAsia="Arial"/>
                <w:b w:val="0"/>
                <w:i w:val="0"/>
                <w:color w:val="1F2A24"/>
                <w:sz w:val="20"/>
              </w:rPr>
              <w:t>1. Was genau will ich tun?</w:t>
            </w:r>
          </w:p>
          <w:p>
            <w:pPr>
              <w:spacing w:after="20" w:before="0" w:line="259" w:lineRule="auto"/>
            </w:pPr>
            <w:r>
              <w:rPr>
                <w:rFonts w:ascii="Arial" w:hAnsi="Arial" w:eastAsia="Arial"/>
                <w:b w:val="0"/>
                <w:i w:val="0"/>
                <w:color w:val="1F2A24"/>
                <w:sz w:val="20"/>
              </w:rPr>
              <w:t>2. Bis wann will ich es tun?</w:t>
            </w:r>
          </w:p>
          <w:p>
            <w:pPr>
              <w:spacing w:after="20" w:before="0" w:line="259" w:lineRule="auto"/>
            </w:pPr>
            <w:r>
              <w:rPr>
                <w:rFonts w:ascii="Arial" w:hAnsi="Arial" w:eastAsia="Arial"/>
                <w:b w:val="0"/>
                <w:i w:val="0"/>
                <w:color w:val="1F2A24"/>
                <w:sz w:val="20"/>
              </w:rPr>
              <w:t>3. Wer kann mich unterstützen?</w:t>
            </w:r>
          </w:p>
          <w:p>
            <w:pPr>
              <w:spacing w:after="20" w:before="0" w:line="259" w:lineRule="auto"/>
            </w:pPr>
            <w:r>
              <w:rPr>
                <w:rFonts w:ascii="Arial" w:hAnsi="Arial" w:eastAsia="Arial"/>
                <w:b w:val="0"/>
                <w:i w:val="0"/>
                <w:color w:val="1F2A24"/>
                <w:sz w:val="20"/>
              </w:rPr>
              <w:t>4. Woran merke ich, dass ich vorangekommen bin?</w:t>
            </w:r>
          </w:p>
        </w:tc>
      </w:tr>
    </w:tbl>
    <w:p>
      <w:pPr>
        <w:spacing w:after="40"/>
      </w:pPr>
    </w:p>
    <w:p>
      <w:pPr>
        <w:spacing w:after="80" w:before="120" w:line="259" w:lineRule="auto"/>
      </w:pPr>
      <w:r>
        <w:rPr>
          <w:rFonts w:ascii="Arial" w:hAnsi="Arial" w:eastAsia="Arial"/>
          <w:b/>
          <w:i w:val="0"/>
          <w:color w:val="1F4D3A"/>
          <w:sz w:val="36"/>
        </w:rPr>
        <w:t>Meine 3 wichtigsten nächsten Schritte</w:t>
      </w:r>
    </w:p>
    <w:p>
      <w:pPr>
        <w:spacing w:after="80" w:before="0" w:line="259" w:lineRule="auto"/>
      </w:pPr>
      <w:r>
        <w:rPr>
          <w:rFonts w:ascii="Arial" w:hAnsi="Arial" w:eastAsia="Arial"/>
          <w:b w:val="0"/>
          <w:i w:val="0"/>
          <w:color w:val="1F2A24"/>
          <w:sz w:val="20"/>
        </w:rPr>
        <w:t>Wählen Sie höchstens 3 kleine Schritte aus. Wichtig ist nicht die Größe des Schrittes. Wichtig ist, dass er umgesetzt wird.</w:t>
      </w:r>
    </w:p>
    <w:tbl>
      <w:tblPr>
        <w:tblW w:type="auto" w:w="0"/>
        <w:jc w:val="center"/>
        <w:tblLook w:firstColumn="1" w:firstRow="1" w:lastColumn="0" w:lastRow="0" w:noHBand="0" w:noVBand="1" w:val="04A0"/>
      </w:tblPr>
      <w:tblGrid>
        <w:gridCol w:w="2620"/>
        <w:gridCol w:w="2620"/>
        <w:gridCol w:w="2620"/>
        <w:gridCol w:w="2620"/>
      </w:tblGrid>
      <w:tr>
        <w:tc>
          <w:tcPr>
            <w:tcW w:type="dxa" w:w="2620"/>
            <w:tcBorders>
              <w:top w:val="single" w:sz="6" w:color="C8D8CF"/>
              <w:left w:val="single" w:sz="6" w:color="C8D8CF"/>
              <w:bottom w:val="single" w:sz="6" w:color="C8D8CF"/>
              <w:right w:val="single" w:sz="6" w:color="C8D8CF"/>
            </w:tcBorders>
            <w:tcMar>
              <w:top w:w="90" w:type="dxa"/>
              <w:bottom w:w="90" w:type="dxa"/>
              <w:start w:w="80" w:type="dxa"/>
              <w:end w:w="80" w:type="dxa"/>
            </w:tcMar>
            <w:vAlign w:val="top"/>
            <w:shd w:fill="1F4D3A"/>
          </w:tcPr>
          <w:p>
            <w:pPr>
              <w:spacing w:after="0" w:before="0" w:line="259" w:lineRule="auto"/>
              <w:jc w:val="center"/>
            </w:pPr>
            <w:r>
              <w:rPr>
                <w:rFonts w:ascii="Arial" w:hAnsi="Arial" w:eastAsia="Arial"/>
                <w:b/>
                <w:i w:val="0"/>
                <w:color w:val="FFFFFF"/>
                <w:sz w:val="18"/>
              </w:rPr>
              <w:t>Schritt</w:t>
            </w:r>
          </w:p>
        </w:tc>
        <w:tc>
          <w:tcPr>
            <w:tcW w:type="dxa" w:w="2620"/>
            <w:tcBorders>
              <w:top w:val="single" w:sz="6" w:color="C8D8CF"/>
              <w:left w:val="single" w:sz="6" w:color="C8D8CF"/>
              <w:bottom w:val="single" w:sz="6" w:color="C8D8CF"/>
              <w:right w:val="single" w:sz="6" w:color="C8D8CF"/>
            </w:tcBorders>
            <w:tcMar>
              <w:top w:w="90" w:type="dxa"/>
              <w:bottom w:w="90" w:type="dxa"/>
              <w:start w:w="80" w:type="dxa"/>
              <w:end w:w="80" w:type="dxa"/>
            </w:tcMar>
            <w:vAlign w:val="top"/>
            <w:shd w:fill="1F4D3A"/>
          </w:tcPr>
          <w:p>
            <w:pPr>
              <w:spacing w:after="0" w:before="0" w:line="259" w:lineRule="auto"/>
              <w:jc w:val="center"/>
            </w:pPr>
            <w:r>
              <w:rPr>
                <w:rFonts w:ascii="Arial" w:hAnsi="Arial" w:eastAsia="Arial"/>
                <w:b/>
                <w:i w:val="0"/>
                <w:color w:val="FFFFFF"/>
                <w:sz w:val="18"/>
              </w:rPr>
              <w:t>Bis wann?</w:t>
            </w:r>
          </w:p>
        </w:tc>
        <w:tc>
          <w:tcPr>
            <w:tcW w:type="dxa" w:w="2620"/>
            <w:tcBorders>
              <w:top w:val="single" w:sz="6" w:color="C8D8CF"/>
              <w:left w:val="single" w:sz="6" w:color="C8D8CF"/>
              <w:bottom w:val="single" w:sz="6" w:color="C8D8CF"/>
              <w:right w:val="single" w:sz="6" w:color="C8D8CF"/>
            </w:tcBorders>
            <w:tcMar>
              <w:top w:w="90" w:type="dxa"/>
              <w:bottom w:w="90" w:type="dxa"/>
              <w:start w:w="80" w:type="dxa"/>
              <w:end w:w="80" w:type="dxa"/>
            </w:tcMar>
            <w:vAlign w:val="top"/>
            <w:shd w:fill="1F4D3A"/>
          </w:tcPr>
          <w:p>
            <w:pPr>
              <w:spacing w:after="0" w:before="0" w:line="259" w:lineRule="auto"/>
              <w:jc w:val="center"/>
            </w:pPr>
            <w:r>
              <w:rPr>
                <w:rFonts w:ascii="Arial" w:hAnsi="Arial" w:eastAsia="Arial"/>
                <w:b/>
                <w:i w:val="0"/>
                <w:color w:val="FFFFFF"/>
                <w:sz w:val="18"/>
              </w:rPr>
              <w:t>Wer hilft?</w:t>
            </w:r>
          </w:p>
        </w:tc>
        <w:tc>
          <w:tcPr>
            <w:tcW w:type="dxa" w:w="2620"/>
            <w:tcBorders>
              <w:top w:val="single" w:sz="6" w:color="C8D8CF"/>
              <w:left w:val="single" w:sz="6" w:color="C8D8CF"/>
              <w:bottom w:val="single" w:sz="6" w:color="C8D8CF"/>
              <w:right w:val="single" w:sz="6" w:color="C8D8CF"/>
            </w:tcBorders>
            <w:tcMar>
              <w:top w:w="90" w:type="dxa"/>
              <w:bottom w:w="90" w:type="dxa"/>
              <w:start w:w="80" w:type="dxa"/>
              <w:end w:w="80" w:type="dxa"/>
            </w:tcMar>
            <w:vAlign w:val="top"/>
            <w:shd w:fill="1F4D3A"/>
          </w:tcPr>
          <w:p>
            <w:pPr>
              <w:spacing w:after="0" w:before="0" w:line="259" w:lineRule="auto"/>
              <w:jc w:val="center"/>
            </w:pPr>
            <w:r>
              <w:rPr>
                <w:rFonts w:ascii="Arial" w:hAnsi="Arial" w:eastAsia="Arial"/>
                <w:b/>
                <w:i w:val="0"/>
                <w:color w:val="FFFFFF"/>
                <w:sz w:val="18"/>
              </w:rPr>
              <w:t>Erledigt?</w:t>
            </w:r>
          </w:p>
        </w:tc>
      </w:tr>
      <w:tr>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pPr>
            <w:r>
              <w:rPr>
                <w:rFonts w:ascii="Arial" w:hAnsi="Arial" w:eastAsia="Arial"/>
                <w:b w:val="0"/>
                <w:i w:val="0"/>
                <w:color w:val="A0AAA4"/>
                <w:sz w:val="17"/>
              </w:rPr>
              <w:t>______________________</w:t>
            </w:r>
          </w:p>
        </w:tc>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pPr>
            <w:r>
              <w:rPr>
                <w:rFonts w:ascii="Arial" w:hAnsi="Arial" w:eastAsia="Arial"/>
                <w:b w:val="0"/>
                <w:i w:val="0"/>
                <w:color w:val="A0AAA4"/>
                <w:sz w:val="17"/>
              </w:rPr>
              <w:t>______________________</w:t>
            </w:r>
          </w:p>
        </w:tc>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pPr>
            <w:r>
              <w:rPr>
                <w:rFonts w:ascii="Arial" w:hAnsi="Arial" w:eastAsia="Arial"/>
                <w:b w:val="0"/>
                <w:i w:val="0"/>
                <w:color w:val="A0AAA4"/>
                <w:sz w:val="17"/>
              </w:rPr>
              <w:t>______________________</w:t>
            </w:r>
          </w:p>
        </w:tc>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jc w:val="center"/>
            </w:pPr>
            <w:r>
              <w:rPr>
                <w:rFonts w:ascii="Arial" w:hAnsi="Arial" w:eastAsia="Arial"/>
                <w:b w:val="0"/>
                <w:i w:val="0"/>
                <w:color w:val="1F2A24"/>
                <w:sz w:val="24"/>
              </w:rPr>
              <w:t>☐</w:t>
            </w:r>
          </w:p>
        </w:tc>
      </w:tr>
      <w:tr>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pPr>
            <w:r>
              <w:rPr>
                <w:rFonts w:ascii="Arial" w:hAnsi="Arial" w:eastAsia="Arial"/>
                <w:b w:val="0"/>
                <w:i w:val="0"/>
                <w:color w:val="A0AAA4"/>
                <w:sz w:val="17"/>
              </w:rPr>
              <w:t>______________________</w:t>
            </w:r>
          </w:p>
        </w:tc>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pPr>
            <w:r>
              <w:rPr>
                <w:rFonts w:ascii="Arial" w:hAnsi="Arial" w:eastAsia="Arial"/>
                <w:b w:val="0"/>
                <w:i w:val="0"/>
                <w:color w:val="A0AAA4"/>
                <w:sz w:val="17"/>
              </w:rPr>
              <w:t>______________________</w:t>
            </w:r>
          </w:p>
        </w:tc>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pPr>
            <w:r>
              <w:rPr>
                <w:rFonts w:ascii="Arial" w:hAnsi="Arial" w:eastAsia="Arial"/>
                <w:b w:val="0"/>
                <w:i w:val="0"/>
                <w:color w:val="A0AAA4"/>
                <w:sz w:val="17"/>
              </w:rPr>
              <w:t>______________________</w:t>
            </w:r>
          </w:p>
        </w:tc>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jc w:val="center"/>
            </w:pPr>
            <w:r>
              <w:rPr>
                <w:rFonts w:ascii="Arial" w:hAnsi="Arial" w:eastAsia="Arial"/>
                <w:b w:val="0"/>
                <w:i w:val="0"/>
                <w:color w:val="1F2A24"/>
                <w:sz w:val="24"/>
              </w:rPr>
              <w:t>☐</w:t>
            </w:r>
          </w:p>
        </w:tc>
      </w:tr>
      <w:tr>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pPr>
            <w:r>
              <w:rPr>
                <w:rFonts w:ascii="Arial" w:hAnsi="Arial" w:eastAsia="Arial"/>
                <w:b w:val="0"/>
                <w:i w:val="0"/>
                <w:color w:val="A0AAA4"/>
                <w:sz w:val="17"/>
              </w:rPr>
              <w:t>______________________</w:t>
            </w:r>
          </w:p>
        </w:tc>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pPr>
            <w:r>
              <w:rPr>
                <w:rFonts w:ascii="Arial" w:hAnsi="Arial" w:eastAsia="Arial"/>
                <w:b w:val="0"/>
                <w:i w:val="0"/>
                <w:color w:val="A0AAA4"/>
                <w:sz w:val="17"/>
              </w:rPr>
              <w:t>______________________</w:t>
            </w:r>
          </w:p>
        </w:tc>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pPr>
            <w:r>
              <w:rPr>
                <w:rFonts w:ascii="Arial" w:hAnsi="Arial" w:eastAsia="Arial"/>
                <w:b w:val="0"/>
                <w:i w:val="0"/>
                <w:color w:val="A0AAA4"/>
                <w:sz w:val="17"/>
              </w:rPr>
              <w:t>______________________</w:t>
            </w:r>
          </w:p>
        </w:tc>
        <w:tc>
          <w:tcPr>
            <w:tcW w:type="dxa" w:w="2620"/>
            <w:tcBorders>
              <w:top w:val="single" w:sz="6" w:color="C8D8CF"/>
              <w:left w:val="single" w:sz="6" w:color="C8D8CF"/>
              <w:bottom w:val="single" w:sz="6" w:color="C8D8CF"/>
              <w:right w:val="single" w:sz="6" w:color="C8D8CF"/>
            </w:tcBorders>
            <w:tcMar>
              <w:top w:w="140" w:type="dxa"/>
              <w:bottom w:w="140" w:type="dxa"/>
              <w:start w:w="80" w:type="dxa"/>
              <w:end w:w="80" w:type="dxa"/>
            </w:tcMar>
            <w:vAlign w:val="top"/>
          </w:tcPr>
          <w:p>
            <w:pPr>
              <w:spacing w:after="0" w:before="0" w:line="259" w:lineRule="auto"/>
              <w:jc w:val="center"/>
            </w:pPr>
            <w:r>
              <w:rPr>
                <w:rFonts w:ascii="Arial" w:hAnsi="Arial" w:eastAsia="Arial"/>
                <w:b w:val="0"/>
                <w:i w:val="0"/>
                <w:color w:val="1F2A24"/>
                <w:sz w:val="24"/>
              </w:rPr>
              <w:t>☐</w:t>
            </w:r>
          </w:p>
        </w:tc>
      </w:tr>
    </w:tbl>
    <w:p>
      <w:r>
        <w:br w:type="page"/>
      </w:r>
    </w:p>
    <w:p>
      <w:pPr>
        <w:spacing w:after="80" w:before="120" w:line="259" w:lineRule="auto"/>
      </w:pPr>
      <w:r>
        <w:rPr>
          <w:rFonts w:ascii="Arial" w:hAnsi="Arial" w:eastAsia="Arial"/>
          <w:b/>
          <w:i w:val="0"/>
          <w:color w:val="1F4D3A"/>
          <w:sz w:val="36"/>
        </w:rPr>
        <w:t>Arbeitsblatt: Meine Ziele</w:t>
      </w:r>
    </w:p>
    <w:p>
      <w:pPr>
        <w:spacing w:after="80" w:before="0" w:line="259" w:lineRule="auto"/>
      </w:pPr>
      <w:r>
        <w:rPr>
          <w:rFonts w:ascii="Arial" w:hAnsi="Arial" w:eastAsia="Arial"/>
          <w:b w:val="0"/>
          <w:i w:val="0"/>
          <w:color w:val="66746D"/>
          <w:sz w:val="20"/>
        </w:rPr>
        <w:t>Tragen Sie ein, was für Sie passt. Sie können später ergänzen oder ändern.</w:t>
      </w:r>
    </w:p>
    <w:tbl>
      <w:tblPr>
        <w:tblW w:type="auto" w:w="0"/>
        <w:jc w:val="center"/>
        <w:tblLook w:firstColumn="1" w:firstRow="1" w:lastColumn="0" w:lastRow="0" w:noHBand="0" w:noVBand="1" w:val="04A0"/>
      </w:tblPr>
      <w:tblGrid>
        <w:gridCol w:w="10482"/>
      </w:tblGrid>
      <w:tr>
        <w:tc>
          <w:tcPr>
            <w:tcW w:type="dxa" w:w="10482"/>
            <w:shd w:fill="EAF3EF"/>
            <w:tcBorders>
              <w:top w:val="single" w:sz="8" w:color="A7C1B4"/>
              <w:left w:val="single" w:sz="8" w:color="A7C1B4"/>
              <w:bottom w:val="single" w:sz="8" w:color="A7C1B4"/>
              <w:right w:val="single" w:sz="8" w:color="A7C1B4"/>
            </w:tcBorders>
            <w:tcMar>
              <w:top w:w="80" w:type="dxa"/>
              <w:bottom w:w="75" w:type="dxa"/>
              <w:start w:w="120" w:type="dxa"/>
              <w:end w:w="120" w:type="dxa"/>
            </w:tcMar>
          </w:tcPr>
          <w:p>
            <w:pPr>
              <w:spacing w:after="40" w:before="0" w:line="259" w:lineRule="auto"/>
            </w:pPr>
            <w:r>
              <w:rPr>
                <w:rFonts w:ascii="Arial" w:hAnsi="Arial" w:eastAsia="Arial"/>
                <w:b/>
                <w:i w:val="0"/>
                <w:color w:val="1F4D3A"/>
                <w:sz w:val="22"/>
              </w:rPr>
              <w:t>1. Abhängigkeit und Abstinenz</w:t>
            </w:r>
          </w:p>
          <w:p>
            <w:pPr>
              <w:spacing w:after="0" w:before="0" w:line="259" w:lineRule="auto"/>
            </w:pPr>
            <w:r>
              <w:rPr>
                <w:rFonts w:ascii="Arial" w:hAnsi="Arial" w:eastAsia="Arial"/>
                <w:b w:val="0"/>
                <w:i w:val="0"/>
                <w:color w:val="1F2A24"/>
                <w:sz w:val="19"/>
              </w:rPr>
              <w:t>Was hilft mir, abstinent zu bleiben? Was möchte ich im Umgang mit Stress üben?</w:t>
            </w:r>
          </w:p>
          <w:p>
            <w:pPr>
              <w:spacing w:after="0" w:before="0" w:line="259" w:lineRule="auto"/>
            </w:pPr>
            <w:r>
              <w:rPr>
                <w:rFonts w:ascii="Arial" w:hAnsi="Arial" w:eastAsia="Arial"/>
                <w:b/>
                <w:i w:val="0"/>
                <w:color w:val="66746D"/>
                <w:sz w:val="18"/>
              </w:rPr>
              <w:t xml:space="preserve">Mögliche Themen: </w:t>
            </w:r>
            <w:r>
              <w:rPr>
                <w:rFonts w:ascii="Arial" w:hAnsi="Arial" w:eastAsia="Arial"/>
                <w:b w:val="0"/>
                <w:i w:val="0"/>
                <w:color w:val="66746D"/>
                <w:sz w:val="18"/>
              </w:rPr>
              <w:t>Therapiemotivation, Krankheitsakzeptanz, Rückfallvorbeugung, neue Interessen</w:t>
            </w:r>
          </w:p>
        </w:tc>
      </w:tr>
    </w:tbl>
    <w:tbl>
      <w:tblPr>
        <w:tblW w:type="auto" w:w="0"/>
        <w:jc w:val="center"/>
        <w:tblLook w:firstColumn="1" w:firstRow="1" w:lastColumn="0" w:lastRow="0" w:noHBand="0" w:noVBand="1" w:val="04A0"/>
      </w:tblPr>
      <w:tblGrid>
        <w:gridCol w:w="5241"/>
        <w:gridCol w:w="5241"/>
      </w:tblGrid>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Kurzfristiges Ziel</w:t>
            </w:r>
          </w:p>
          <w:p>
            <w:pPr>
              <w:spacing w:after="40" w:before="0" w:line="259" w:lineRule="auto"/>
            </w:pPr>
            <w:r>
              <w:rPr>
                <w:rFonts w:ascii="Arial" w:hAnsi="Arial" w:eastAsia="Arial"/>
                <w:b w:val="0"/>
                <w:i/>
                <w:color w:val="66746D"/>
                <w:sz w:val="17"/>
              </w:rPr>
              <w:t>Was will ich in den nächsten Tagen oder Wochen tun?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Langfristiges Ziel</w:t>
            </w:r>
          </w:p>
          <w:p>
            <w:pPr>
              <w:spacing w:after="40" w:before="0" w:line="259" w:lineRule="auto"/>
            </w:pPr>
            <w:r>
              <w:rPr>
                <w:rFonts w:ascii="Arial" w:hAnsi="Arial" w:eastAsia="Arial"/>
                <w:b w:val="0"/>
                <w:i/>
                <w:color w:val="66746D"/>
                <w:sz w:val="17"/>
              </w:rPr>
              <w:t>Was soll sich in den nächsten Monaten verändern?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Mein erster kleiner Schritt</w:t>
            </w:r>
          </w:p>
          <w:p>
            <w:pPr>
              <w:spacing w:after="40" w:before="0" w:line="259" w:lineRule="auto"/>
            </w:pPr>
            <w:r>
              <w:rPr>
                <w:rFonts w:ascii="Arial" w:hAnsi="Arial" w:eastAsia="Arial"/>
                <w:b w:val="0"/>
                <w:i/>
                <w:color w:val="66746D"/>
                <w:sz w:val="17"/>
              </w:rPr>
              <w:t>Was mache ich als Nächstes ganz konkret?</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Hilfe und Unterstützung</w:t>
            </w:r>
          </w:p>
          <w:p>
            <w:pPr>
              <w:spacing w:after="40" w:before="0" w:line="259" w:lineRule="auto"/>
            </w:pPr>
            <w:r>
              <w:rPr>
                <w:rFonts w:ascii="Arial" w:hAnsi="Arial" w:eastAsia="Arial"/>
                <w:b w:val="0"/>
                <w:i/>
                <w:color w:val="66746D"/>
                <w:sz w:val="17"/>
              </w:rPr>
              <w:t>Wer oder was kann mir dabei helfen?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bl>
    <w:p>
      <w:pPr>
        <w:spacing w:after="80"/>
      </w:pPr>
    </w:p>
    <w:tbl>
      <w:tblPr>
        <w:tblW w:type="auto" w:w="0"/>
        <w:jc w:val="center"/>
        <w:tblLook w:firstColumn="1" w:firstRow="1" w:lastColumn="0" w:lastRow="0" w:noHBand="0" w:noVBand="1" w:val="04A0"/>
      </w:tblPr>
      <w:tblGrid>
        <w:gridCol w:w="10482"/>
      </w:tblGrid>
      <w:tr>
        <w:tc>
          <w:tcPr>
            <w:tcW w:type="dxa" w:w="10482"/>
            <w:shd w:fill="EAF3EF"/>
            <w:tcBorders>
              <w:top w:val="single" w:sz="8" w:color="A7C1B4"/>
              <w:left w:val="single" w:sz="8" w:color="A7C1B4"/>
              <w:bottom w:val="single" w:sz="8" w:color="A7C1B4"/>
              <w:right w:val="single" w:sz="8" w:color="A7C1B4"/>
            </w:tcBorders>
            <w:tcMar>
              <w:top w:w="80" w:type="dxa"/>
              <w:bottom w:w="75" w:type="dxa"/>
              <w:start w:w="120" w:type="dxa"/>
              <w:end w:w="120" w:type="dxa"/>
            </w:tcMar>
          </w:tcPr>
          <w:p>
            <w:pPr>
              <w:spacing w:after="40" w:before="0" w:line="259" w:lineRule="auto"/>
            </w:pPr>
            <w:r>
              <w:rPr>
                <w:rFonts w:ascii="Arial" w:hAnsi="Arial" w:eastAsia="Arial"/>
                <w:b/>
                <w:i w:val="0"/>
                <w:color w:val="1F4D3A"/>
                <w:sz w:val="22"/>
              </w:rPr>
              <w:t>2. Finanzielle Regelungen</w:t>
            </w:r>
          </w:p>
          <w:p>
            <w:pPr>
              <w:spacing w:after="0" w:before="0" w:line="259" w:lineRule="auto"/>
            </w:pPr>
            <w:r>
              <w:rPr>
                <w:rFonts w:ascii="Arial" w:hAnsi="Arial" w:eastAsia="Arial"/>
                <w:b w:val="0"/>
                <w:i w:val="0"/>
                <w:color w:val="1F2A24"/>
                <w:sz w:val="19"/>
              </w:rPr>
              <w:t>Welche finanziellen Themen sind offen? Was belastet mich? Was ist zuerst wichtig?</w:t>
            </w:r>
          </w:p>
          <w:p>
            <w:pPr>
              <w:spacing w:after="0" w:before="0" w:line="259" w:lineRule="auto"/>
            </w:pPr>
            <w:r>
              <w:rPr>
                <w:rFonts w:ascii="Arial" w:hAnsi="Arial" w:eastAsia="Arial"/>
                <w:b/>
                <w:i w:val="0"/>
                <w:color w:val="66746D"/>
                <w:sz w:val="18"/>
              </w:rPr>
              <w:t xml:space="preserve">Mögliche Themen: </w:t>
            </w:r>
            <w:r>
              <w:rPr>
                <w:rFonts w:ascii="Arial" w:hAnsi="Arial" w:eastAsia="Arial"/>
                <w:b w:val="0"/>
                <w:i w:val="0"/>
                <w:color w:val="66746D"/>
                <w:sz w:val="18"/>
              </w:rPr>
              <w:t>Post öffnen, Haushaltsplan, Schuldnerberatung, Tagesausgaben notieren</w:t>
            </w:r>
          </w:p>
        </w:tc>
      </w:tr>
    </w:tbl>
    <w:tbl>
      <w:tblPr>
        <w:tblW w:type="auto" w:w="0"/>
        <w:jc w:val="center"/>
        <w:tblLook w:firstColumn="1" w:firstRow="1" w:lastColumn="0" w:lastRow="0" w:noHBand="0" w:noVBand="1" w:val="04A0"/>
      </w:tblPr>
      <w:tblGrid>
        <w:gridCol w:w="5241"/>
        <w:gridCol w:w="5241"/>
      </w:tblGrid>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Kurzfristiges Ziel</w:t>
            </w:r>
          </w:p>
          <w:p>
            <w:pPr>
              <w:spacing w:after="40" w:before="0" w:line="259" w:lineRule="auto"/>
            </w:pPr>
            <w:r>
              <w:rPr>
                <w:rFonts w:ascii="Arial" w:hAnsi="Arial" w:eastAsia="Arial"/>
                <w:b w:val="0"/>
                <w:i/>
                <w:color w:val="66746D"/>
                <w:sz w:val="17"/>
              </w:rPr>
              <w:t>Was will ich in den nächsten Tagen oder Wochen tun?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Langfristiges Ziel</w:t>
            </w:r>
          </w:p>
          <w:p>
            <w:pPr>
              <w:spacing w:after="40" w:before="0" w:line="259" w:lineRule="auto"/>
            </w:pPr>
            <w:r>
              <w:rPr>
                <w:rFonts w:ascii="Arial" w:hAnsi="Arial" w:eastAsia="Arial"/>
                <w:b w:val="0"/>
                <w:i/>
                <w:color w:val="66746D"/>
                <w:sz w:val="17"/>
              </w:rPr>
              <w:t>Was soll sich in den nächsten Monaten verändern?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Mein erster kleiner Schritt</w:t>
            </w:r>
          </w:p>
          <w:p>
            <w:pPr>
              <w:spacing w:after="40" w:before="0" w:line="259" w:lineRule="auto"/>
            </w:pPr>
            <w:r>
              <w:rPr>
                <w:rFonts w:ascii="Arial" w:hAnsi="Arial" w:eastAsia="Arial"/>
                <w:b w:val="0"/>
                <w:i/>
                <w:color w:val="66746D"/>
                <w:sz w:val="17"/>
              </w:rPr>
              <w:t>Was mache ich als Nächstes ganz konkret?</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Hilfe und Unterstützung</w:t>
            </w:r>
          </w:p>
          <w:p>
            <w:pPr>
              <w:spacing w:after="40" w:before="0" w:line="259" w:lineRule="auto"/>
            </w:pPr>
            <w:r>
              <w:rPr>
                <w:rFonts w:ascii="Arial" w:hAnsi="Arial" w:eastAsia="Arial"/>
                <w:b w:val="0"/>
                <w:i/>
                <w:color w:val="66746D"/>
                <w:sz w:val="17"/>
              </w:rPr>
              <w:t>Wer oder was kann mir dabei helfen?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bl>
    <w:p>
      <w:pPr>
        <w:spacing w:after="80"/>
      </w:pPr>
    </w:p>
    <w:p>
      <w:r>
        <w:br w:type="page"/>
      </w:r>
    </w:p>
    <w:p>
      <w:pPr>
        <w:spacing w:after="80" w:before="120" w:line="259" w:lineRule="auto"/>
      </w:pPr>
      <w:r>
        <w:rPr>
          <w:rFonts w:ascii="Arial" w:hAnsi="Arial" w:eastAsia="Arial"/>
          <w:b/>
          <w:i w:val="0"/>
          <w:color w:val="1F4D3A"/>
          <w:sz w:val="36"/>
        </w:rPr>
        <w:t>Arbeitsblatt: Meine Ziele</w:t>
      </w:r>
    </w:p>
    <w:p>
      <w:pPr>
        <w:spacing w:after="80" w:before="0" w:line="259" w:lineRule="auto"/>
      </w:pPr>
      <w:r>
        <w:rPr>
          <w:rFonts w:ascii="Arial" w:hAnsi="Arial" w:eastAsia="Arial"/>
          <w:b w:val="0"/>
          <w:i w:val="0"/>
          <w:color w:val="66746D"/>
          <w:sz w:val="20"/>
        </w:rPr>
        <w:t>Tragen Sie ein, was für Sie passt. Sie können später ergänzen oder ändern.</w:t>
      </w:r>
    </w:p>
    <w:tbl>
      <w:tblPr>
        <w:tblW w:type="auto" w:w="0"/>
        <w:jc w:val="center"/>
        <w:tblLook w:firstColumn="1" w:firstRow="1" w:lastColumn="0" w:lastRow="0" w:noHBand="0" w:noVBand="1" w:val="04A0"/>
      </w:tblPr>
      <w:tblGrid>
        <w:gridCol w:w="10482"/>
      </w:tblGrid>
      <w:tr>
        <w:tc>
          <w:tcPr>
            <w:tcW w:type="dxa" w:w="10482"/>
            <w:shd w:fill="EAF3EF"/>
            <w:tcBorders>
              <w:top w:val="single" w:sz="8" w:color="A7C1B4"/>
              <w:left w:val="single" w:sz="8" w:color="A7C1B4"/>
              <w:bottom w:val="single" w:sz="8" w:color="A7C1B4"/>
              <w:right w:val="single" w:sz="8" w:color="A7C1B4"/>
            </w:tcBorders>
            <w:tcMar>
              <w:top w:w="80" w:type="dxa"/>
              <w:bottom w:w="75" w:type="dxa"/>
              <w:start w:w="120" w:type="dxa"/>
              <w:end w:w="120" w:type="dxa"/>
            </w:tcMar>
          </w:tcPr>
          <w:p>
            <w:pPr>
              <w:spacing w:after="40" w:before="0" w:line="259" w:lineRule="auto"/>
            </w:pPr>
            <w:r>
              <w:rPr>
                <w:rFonts w:ascii="Arial" w:hAnsi="Arial" w:eastAsia="Arial"/>
                <w:b/>
                <w:i w:val="0"/>
                <w:color w:val="1F4D3A"/>
                <w:sz w:val="22"/>
              </w:rPr>
              <w:t>3. Gesundheit und körperliche Stabilität</w:t>
            </w:r>
          </w:p>
          <w:p>
            <w:pPr>
              <w:spacing w:after="0" w:before="0" w:line="259" w:lineRule="auto"/>
            </w:pPr>
            <w:r>
              <w:rPr>
                <w:rFonts w:ascii="Arial" w:hAnsi="Arial" w:eastAsia="Arial"/>
                <w:b w:val="0"/>
                <w:i w:val="0"/>
                <w:color w:val="1F2A24"/>
                <w:sz w:val="19"/>
              </w:rPr>
              <w:t>Was braucht mein Körper, damit ich mehr Kraft bekomme?</w:t>
            </w:r>
          </w:p>
          <w:p>
            <w:pPr>
              <w:spacing w:after="0" w:before="0" w:line="259" w:lineRule="auto"/>
            </w:pPr>
            <w:r>
              <w:rPr>
                <w:rFonts w:ascii="Arial" w:hAnsi="Arial" w:eastAsia="Arial"/>
                <w:b/>
                <w:i w:val="0"/>
                <w:color w:val="66746D"/>
                <w:sz w:val="18"/>
              </w:rPr>
              <w:t xml:space="preserve">Mögliche Themen: </w:t>
            </w:r>
            <w:r>
              <w:rPr>
                <w:rFonts w:ascii="Arial" w:hAnsi="Arial" w:eastAsia="Arial"/>
                <w:b w:val="0"/>
                <w:i w:val="0"/>
                <w:color w:val="66746D"/>
                <w:sz w:val="18"/>
              </w:rPr>
              <w:t>Arzttermine, Zahnarzt, Ernährung, Bewegung, Rauchkonsum, Schlaf</w:t>
            </w:r>
          </w:p>
        </w:tc>
      </w:tr>
    </w:tbl>
    <w:tbl>
      <w:tblPr>
        <w:tblW w:type="auto" w:w="0"/>
        <w:jc w:val="center"/>
        <w:tblLook w:firstColumn="1" w:firstRow="1" w:lastColumn="0" w:lastRow="0" w:noHBand="0" w:noVBand="1" w:val="04A0"/>
      </w:tblPr>
      <w:tblGrid>
        <w:gridCol w:w="5241"/>
        <w:gridCol w:w="5241"/>
      </w:tblGrid>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Kurzfristiges Ziel</w:t>
            </w:r>
          </w:p>
          <w:p>
            <w:pPr>
              <w:spacing w:after="40" w:before="0" w:line="259" w:lineRule="auto"/>
            </w:pPr>
            <w:r>
              <w:rPr>
                <w:rFonts w:ascii="Arial" w:hAnsi="Arial" w:eastAsia="Arial"/>
                <w:b w:val="0"/>
                <w:i/>
                <w:color w:val="66746D"/>
                <w:sz w:val="17"/>
              </w:rPr>
              <w:t>Was will ich in den nächsten Tagen oder Wochen tun?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Langfristiges Ziel</w:t>
            </w:r>
          </w:p>
          <w:p>
            <w:pPr>
              <w:spacing w:after="40" w:before="0" w:line="259" w:lineRule="auto"/>
            </w:pPr>
            <w:r>
              <w:rPr>
                <w:rFonts w:ascii="Arial" w:hAnsi="Arial" w:eastAsia="Arial"/>
                <w:b w:val="0"/>
                <w:i/>
                <w:color w:val="66746D"/>
                <w:sz w:val="17"/>
              </w:rPr>
              <w:t>Was soll sich in den nächsten Monaten verändern?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Mein erster kleiner Schritt</w:t>
            </w:r>
          </w:p>
          <w:p>
            <w:pPr>
              <w:spacing w:after="40" w:before="0" w:line="259" w:lineRule="auto"/>
            </w:pPr>
            <w:r>
              <w:rPr>
                <w:rFonts w:ascii="Arial" w:hAnsi="Arial" w:eastAsia="Arial"/>
                <w:b w:val="0"/>
                <w:i/>
                <w:color w:val="66746D"/>
                <w:sz w:val="17"/>
              </w:rPr>
              <w:t>Was mache ich als Nächstes ganz konkret?</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Hilfe und Unterstützung</w:t>
            </w:r>
          </w:p>
          <w:p>
            <w:pPr>
              <w:spacing w:after="40" w:before="0" w:line="259" w:lineRule="auto"/>
            </w:pPr>
            <w:r>
              <w:rPr>
                <w:rFonts w:ascii="Arial" w:hAnsi="Arial" w:eastAsia="Arial"/>
                <w:b w:val="0"/>
                <w:i/>
                <w:color w:val="66746D"/>
                <w:sz w:val="17"/>
              </w:rPr>
              <w:t>Wer oder was kann mir dabei helfen?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bl>
    <w:p>
      <w:pPr>
        <w:spacing w:after="80"/>
      </w:pPr>
    </w:p>
    <w:tbl>
      <w:tblPr>
        <w:tblW w:type="auto" w:w="0"/>
        <w:jc w:val="center"/>
        <w:tblLook w:firstColumn="1" w:firstRow="1" w:lastColumn="0" w:lastRow="0" w:noHBand="0" w:noVBand="1" w:val="04A0"/>
      </w:tblPr>
      <w:tblGrid>
        <w:gridCol w:w="10482"/>
      </w:tblGrid>
      <w:tr>
        <w:tc>
          <w:tcPr>
            <w:tcW w:type="dxa" w:w="10482"/>
            <w:shd w:fill="EAF3EF"/>
            <w:tcBorders>
              <w:top w:val="single" w:sz="8" w:color="A7C1B4"/>
              <w:left w:val="single" w:sz="8" w:color="A7C1B4"/>
              <w:bottom w:val="single" w:sz="8" w:color="A7C1B4"/>
              <w:right w:val="single" w:sz="8" w:color="A7C1B4"/>
            </w:tcBorders>
            <w:tcMar>
              <w:top w:w="80" w:type="dxa"/>
              <w:bottom w:w="75" w:type="dxa"/>
              <w:start w:w="120" w:type="dxa"/>
              <w:end w:w="120" w:type="dxa"/>
            </w:tcMar>
          </w:tcPr>
          <w:p>
            <w:pPr>
              <w:spacing w:after="40" w:before="0" w:line="259" w:lineRule="auto"/>
            </w:pPr>
            <w:r>
              <w:rPr>
                <w:rFonts w:ascii="Arial" w:hAnsi="Arial" w:eastAsia="Arial"/>
                <w:b/>
                <w:i w:val="0"/>
                <w:color w:val="1F4D3A"/>
                <w:sz w:val="22"/>
              </w:rPr>
              <w:t>4. Psychotherapeutische Ziele</w:t>
            </w:r>
          </w:p>
          <w:p>
            <w:pPr>
              <w:spacing w:after="0" w:before="0" w:line="259" w:lineRule="auto"/>
            </w:pPr>
            <w:r>
              <w:rPr>
                <w:rFonts w:ascii="Arial" w:hAnsi="Arial" w:eastAsia="Arial"/>
                <w:b w:val="0"/>
                <w:i w:val="0"/>
                <w:color w:val="1F2A24"/>
                <w:sz w:val="19"/>
              </w:rPr>
              <w:t>Welche inneren Themen möchte ich besser verstehen oder bearbeiten?</w:t>
            </w:r>
          </w:p>
          <w:p>
            <w:pPr>
              <w:spacing w:after="0" w:before="0" w:line="259" w:lineRule="auto"/>
            </w:pPr>
            <w:r>
              <w:rPr>
                <w:rFonts w:ascii="Arial" w:hAnsi="Arial" w:eastAsia="Arial"/>
                <w:b/>
                <w:i w:val="0"/>
                <w:color w:val="66746D"/>
                <w:sz w:val="18"/>
              </w:rPr>
              <w:t xml:space="preserve">Mögliche Themen: </w:t>
            </w:r>
            <w:r>
              <w:rPr>
                <w:rFonts w:ascii="Arial" w:hAnsi="Arial" w:eastAsia="Arial"/>
                <w:b w:val="0"/>
                <w:i w:val="0"/>
                <w:color w:val="66746D"/>
                <w:sz w:val="18"/>
              </w:rPr>
              <w:t>Ängste, depressive Stimmung, Gefühle, Hemmungen, Konflikte</w:t>
            </w:r>
          </w:p>
        </w:tc>
      </w:tr>
    </w:tbl>
    <w:tbl>
      <w:tblPr>
        <w:tblW w:type="auto" w:w="0"/>
        <w:jc w:val="center"/>
        <w:tblLook w:firstColumn="1" w:firstRow="1" w:lastColumn="0" w:lastRow="0" w:noHBand="0" w:noVBand="1" w:val="04A0"/>
      </w:tblPr>
      <w:tblGrid>
        <w:gridCol w:w="5241"/>
        <w:gridCol w:w="5241"/>
      </w:tblGrid>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Kurzfristiges Ziel</w:t>
            </w:r>
          </w:p>
          <w:p>
            <w:pPr>
              <w:spacing w:after="40" w:before="0" w:line="259" w:lineRule="auto"/>
            </w:pPr>
            <w:r>
              <w:rPr>
                <w:rFonts w:ascii="Arial" w:hAnsi="Arial" w:eastAsia="Arial"/>
                <w:b w:val="0"/>
                <w:i/>
                <w:color w:val="66746D"/>
                <w:sz w:val="17"/>
              </w:rPr>
              <w:t>Was will ich in den nächsten Tagen oder Wochen tun?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Langfristiges Ziel</w:t>
            </w:r>
          </w:p>
          <w:p>
            <w:pPr>
              <w:spacing w:after="40" w:before="0" w:line="259" w:lineRule="auto"/>
            </w:pPr>
            <w:r>
              <w:rPr>
                <w:rFonts w:ascii="Arial" w:hAnsi="Arial" w:eastAsia="Arial"/>
                <w:b w:val="0"/>
                <w:i/>
                <w:color w:val="66746D"/>
                <w:sz w:val="17"/>
              </w:rPr>
              <w:t>Was soll sich in den nächsten Monaten verändern?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Mein erster kleiner Schritt</w:t>
            </w:r>
          </w:p>
          <w:p>
            <w:pPr>
              <w:spacing w:after="40" w:before="0" w:line="259" w:lineRule="auto"/>
            </w:pPr>
            <w:r>
              <w:rPr>
                <w:rFonts w:ascii="Arial" w:hAnsi="Arial" w:eastAsia="Arial"/>
                <w:b w:val="0"/>
                <w:i/>
                <w:color w:val="66746D"/>
                <w:sz w:val="17"/>
              </w:rPr>
              <w:t>Was mache ich als Nächstes ganz konkret?</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Hilfe und Unterstützung</w:t>
            </w:r>
          </w:p>
          <w:p>
            <w:pPr>
              <w:spacing w:after="40" w:before="0" w:line="259" w:lineRule="auto"/>
            </w:pPr>
            <w:r>
              <w:rPr>
                <w:rFonts w:ascii="Arial" w:hAnsi="Arial" w:eastAsia="Arial"/>
                <w:b w:val="0"/>
                <w:i/>
                <w:color w:val="66746D"/>
                <w:sz w:val="17"/>
              </w:rPr>
              <w:t>Wer oder was kann mir dabei helfen?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bl>
    <w:p>
      <w:pPr>
        <w:spacing w:after="80"/>
      </w:pPr>
    </w:p>
    <w:p>
      <w:r>
        <w:br w:type="page"/>
      </w:r>
    </w:p>
    <w:p>
      <w:pPr>
        <w:spacing w:after="80" w:before="120" w:line="259" w:lineRule="auto"/>
      </w:pPr>
      <w:r>
        <w:rPr>
          <w:rFonts w:ascii="Arial" w:hAnsi="Arial" w:eastAsia="Arial"/>
          <w:b/>
          <w:i w:val="0"/>
          <w:color w:val="1F4D3A"/>
          <w:sz w:val="36"/>
        </w:rPr>
        <w:t>Arbeitsblatt: Meine Ziele</w:t>
      </w:r>
    </w:p>
    <w:p>
      <w:pPr>
        <w:spacing w:after="80" w:before="0" w:line="259" w:lineRule="auto"/>
      </w:pPr>
      <w:r>
        <w:rPr>
          <w:rFonts w:ascii="Arial" w:hAnsi="Arial" w:eastAsia="Arial"/>
          <w:b w:val="0"/>
          <w:i w:val="0"/>
          <w:color w:val="66746D"/>
          <w:sz w:val="20"/>
        </w:rPr>
        <w:t>Tragen Sie ein, was für Sie passt. Sie können später ergänzen oder ändern.</w:t>
      </w:r>
    </w:p>
    <w:tbl>
      <w:tblPr>
        <w:tblW w:type="auto" w:w="0"/>
        <w:jc w:val="center"/>
        <w:tblLook w:firstColumn="1" w:firstRow="1" w:lastColumn="0" w:lastRow="0" w:noHBand="0" w:noVBand="1" w:val="04A0"/>
      </w:tblPr>
      <w:tblGrid>
        <w:gridCol w:w="10482"/>
      </w:tblGrid>
      <w:tr>
        <w:tc>
          <w:tcPr>
            <w:tcW w:type="dxa" w:w="10482"/>
            <w:shd w:fill="EAF3EF"/>
            <w:tcBorders>
              <w:top w:val="single" w:sz="8" w:color="A7C1B4"/>
              <w:left w:val="single" w:sz="8" w:color="A7C1B4"/>
              <w:bottom w:val="single" w:sz="8" w:color="A7C1B4"/>
              <w:right w:val="single" w:sz="8" w:color="A7C1B4"/>
            </w:tcBorders>
            <w:tcMar>
              <w:top w:w="80" w:type="dxa"/>
              <w:bottom w:w="75" w:type="dxa"/>
              <w:start w:w="120" w:type="dxa"/>
              <w:end w:w="120" w:type="dxa"/>
            </w:tcMar>
          </w:tcPr>
          <w:p>
            <w:pPr>
              <w:spacing w:after="40" w:before="0" w:line="259" w:lineRule="auto"/>
            </w:pPr>
            <w:r>
              <w:rPr>
                <w:rFonts w:ascii="Arial" w:hAnsi="Arial" w:eastAsia="Arial"/>
                <w:b/>
                <w:i w:val="0"/>
                <w:color w:val="1F4D3A"/>
                <w:sz w:val="22"/>
              </w:rPr>
              <w:t>5. Partnerschaft</w:t>
            </w:r>
          </w:p>
          <w:p>
            <w:pPr>
              <w:spacing w:after="0" w:before="0" w:line="259" w:lineRule="auto"/>
            </w:pPr>
            <w:r>
              <w:rPr>
                <w:rFonts w:ascii="Arial" w:hAnsi="Arial" w:eastAsia="Arial"/>
                <w:b w:val="0"/>
                <w:i w:val="0"/>
                <w:color w:val="1F2A24"/>
                <w:sz w:val="19"/>
              </w:rPr>
              <w:t>Welche Themen sind in meiner Partnerschaft wichtig? Was braucht Vertrauen?</w:t>
            </w:r>
          </w:p>
          <w:p>
            <w:pPr>
              <w:spacing w:after="0" w:before="0" w:line="259" w:lineRule="auto"/>
            </w:pPr>
            <w:r>
              <w:rPr>
                <w:rFonts w:ascii="Arial" w:hAnsi="Arial" w:eastAsia="Arial"/>
                <w:b/>
                <w:i w:val="0"/>
                <w:color w:val="66746D"/>
                <w:sz w:val="18"/>
              </w:rPr>
              <w:t xml:space="preserve">Mögliche Themen: </w:t>
            </w:r>
            <w:r>
              <w:rPr>
                <w:rFonts w:ascii="Arial" w:hAnsi="Arial" w:eastAsia="Arial"/>
                <w:b w:val="0"/>
                <w:i w:val="0"/>
                <w:color w:val="66746D"/>
                <w:sz w:val="18"/>
              </w:rPr>
              <w:t>Paargespräch, gemeinsame Ziele, Vertrauen, Trennung, Grenzen</w:t>
            </w:r>
          </w:p>
        </w:tc>
      </w:tr>
    </w:tbl>
    <w:tbl>
      <w:tblPr>
        <w:tblW w:type="auto" w:w="0"/>
        <w:jc w:val="center"/>
        <w:tblLook w:firstColumn="1" w:firstRow="1" w:lastColumn="0" w:lastRow="0" w:noHBand="0" w:noVBand="1" w:val="04A0"/>
      </w:tblPr>
      <w:tblGrid>
        <w:gridCol w:w="5241"/>
        <w:gridCol w:w="5241"/>
      </w:tblGrid>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Kurzfristiges Ziel</w:t>
            </w:r>
          </w:p>
          <w:p>
            <w:pPr>
              <w:spacing w:after="40" w:before="0" w:line="259" w:lineRule="auto"/>
            </w:pPr>
            <w:r>
              <w:rPr>
                <w:rFonts w:ascii="Arial" w:hAnsi="Arial" w:eastAsia="Arial"/>
                <w:b w:val="0"/>
                <w:i/>
                <w:color w:val="66746D"/>
                <w:sz w:val="17"/>
              </w:rPr>
              <w:t>Was will ich in den nächsten Tagen oder Wochen tun?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Langfristiges Ziel</w:t>
            </w:r>
          </w:p>
          <w:p>
            <w:pPr>
              <w:spacing w:after="40" w:before="0" w:line="259" w:lineRule="auto"/>
            </w:pPr>
            <w:r>
              <w:rPr>
                <w:rFonts w:ascii="Arial" w:hAnsi="Arial" w:eastAsia="Arial"/>
                <w:b w:val="0"/>
                <w:i/>
                <w:color w:val="66746D"/>
                <w:sz w:val="17"/>
              </w:rPr>
              <w:t>Was soll sich in den nächsten Monaten verändern?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Mein erster kleiner Schritt</w:t>
            </w:r>
          </w:p>
          <w:p>
            <w:pPr>
              <w:spacing w:after="40" w:before="0" w:line="259" w:lineRule="auto"/>
            </w:pPr>
            <w:r>
              <w:rPr>
                <w:rFonts w:ascii="Arial" w:hAnsi="Arial" w:eastAsia="Arial"/>
                <w:b w:val="0"/>
                <w:i/>
                <w:color w:val="66746D"/>
                <w:sz w:val="17"/>
              </w:rPr>
              <w:t>Was mache ich als Nächstes ganz konkret?</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Hilfe und Unterstützung</w:t>
            </w:r>
          </w:p>
          <w:p>
            <w:pPr>
              <w:spacing w:after="40" w:before="0" w:line="259" w:lineRule="auto"/>
            </w:pPr>
            <w:r>
              <w:rPr>
                <w:rFonts w:ascii="Arial" w:hAnsi="Arial" w:eastAsia="Arial"/>
                <w:b w:val="0"/>
                <w:i/>
                <w:color w:val="66746D"/>
                <w:sz w:val="17"/>
              </w:rPr>
              <w:t>Wer oder was kann mir dabei helfen?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bl>
    <w:p>
      <w:pPr>
        <w:spacing w:after="80"/>
      </w:pPr>
    </w:p>
    <w:tbl>
      <w:tblPr>
        <w:tblW w:type="auto" w:w="0"/>
        <w:jc w:val="center"/>
        <w:tblLook w:firstColumn="1" w:firstRow="1" w:lastColumn="0" w:lastRow="0" w:noHBand="0" w:noVBand="1" w:val="04A0"/>
      </w:tblPr>
      <w:tblGrid>
        <w:gridCol w:w="10482"/>
      </w:tblGrid>
      <w:tr>
        <w:tc>
          <w:tcPr>
            <w:tcW w:type="dxa" w:w="10482"/>
            <w:shd w:fill="EAF3EF"/>
            <w:tcBorders>
              <w:top w:val="single" w:sz="8" w:color="A7C1B4"/>
              <w:left w:val="single" w:sz="8" w:color="A7C1B4"/>
              <w:bottom w:val="single" w:sz="8" w:color="A7C1B4"/>
              <w:right w:val="single" w:sz="8" w:color="A7C1B4"/>
            </w:tcBorders>
            <w:tcMar>
              <w:top w:w="80" w:type="dxa"/>
              <w:bottom w:w="75" w:type="dxa"/>
              <w:start w:w="120" w:type="dxa"/>
              <w:end w:w="120" w:type="dxa"/>
            </w:tcMar>
          </w:tcPr>
          <w:p>
            <w:pPr>
              <w:spacing w:after="40" w:before="0" w:line="259" w:lineRule="auto"/>
            </w:pPr>
            <w:r>
              <w:rPr>
                <w:rFonts w:ascii="Arial" w:hAnsi="Arial" w:eastAsia="Arial"/>
                <w:b/>
                <w:i w:val="0"/>
                <w:color w:val="1F4D3A"/>
                <w:sz w:val="22"/>
              </w:rPr>
              <w:t>6. Kinder</w:t>
            </w:r>
          </w:p>
          <w:p>
            <w:pPr>
              <w:spacing w:after="0" w:before="0" w:line="259" w:lineRule="auto"/>
            </w:pPr>
            <w:r>
              <w:rPr>
                <w:rFonts w:ascii="Arial" w:hAnsi="Arial" w:eastAsia="Arial"/>
                <w:b w:val="0"/>
                <w:i w:val="0"/>
                <w:color w:val="1F2A24"/>
                <w:sz w:val="19"/>
              </w:rPr>
              <w:t>Welche Rolle spielen meine Kinder in meinem Veränderungsprozess?</w:t>
            </w:r>
          </w:p>
          <w:p>
            <w:pPr>
              <w:spacing w:after="0" w:before="0" w:line="259" w:lineRule="auto"/>
            </w:pPr>
            <w:r>
              <w:rPr>
                <w:rFonts w:ascii="Arial" w:hAnsi="Arial" w:eastAsia="Arial"/>
                <w:b/>
                <w:i w:val="0"/>
                <w:color w:val="66746D"/>
                <w:sz w:val="18"/>
              </w:rPr>
              <w:t xml:space="preserve">Mögliche Themen: </w:t>
            </w:r>
            <w:r>
              <w:rPr>
                <w:rFonts w:ascii="Arial" w:hAnsi="Arial" w:eastAsia="Arial"/>
                <w:b w:val="0"/>
                <w:i w:val="0"/>
                <w:color w:val="66746D"/>
                <w:sz w:val="18"/>
              </w:rPr>
              <w:t>Kontakt, Zeit, Unternehmungen, Angehörigengespräch, Verlässlichkeit</w:t>
            </w:r>
          </w:p>
        </w:tc>
      </w:tr>
    </w:tbl>
    <w:tbl>
      <w:tblPr>
        <w:tblW w:type="auto" w:w="0"/>
        <w:jc w:val="center"/>
        <w:tblLook w:firstColumn="1" w:firstRow="1" w:lastColumn="0" w:lastRow="0" w:noHBand="0" w:noVBand="1" w:val="04A0"/>
      </w:tblPr>
      <w:tblGrid>
        <w:gridCol w:w="5241"/>
        <w:gridCol w:w="5241"/>
      </w:tblGrid>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Kurzfristiges Ziel</w:t>
            </w:r>
          </w:p>
          <w:p>
            <w:pPr>
              <w:spacing w:after="40" w:before="0" w:line="259" w:lineRule="auto"/>
            </w:pPr>
            <w:r>
              <w:rPr>
                <w:rFonts w:ascii="Arial" w:hAnsi="Arial" w:eastAsia="Arial"/>
                <w:b w:val="0"/>
                <w:i/>
                <w:color w:val="66746D"/>
                <w:sz w:val="17"/>
              </w:rPr>
              <w:t>Was will ich in den nächsten Tagen oder Wochen tun?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Langfristiges Ziel</w:t>
            </w:r>
          </w:p>
          <w:p>
            <w:pPr>
              <w:spacing w:after="40" w:before="0" w:line="259" w:lineRule="auto"/>
            </w:pPr>
            <w:r>
              <w:rPr>
                <w:rFonts w:ascii="Arial" w:hAnsi="Arial" w:eastAsia="Arial"/>
                <w:b w:val="0"/>
                <w:i/>
                <w:color w:val="66746D"/>
                <w:sz w:val="17"/>
              </w:rPr>
              <w:t>Was soll sich in den nächsten Monaten verändern?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Mein erster kleiner Schritt</w:t>
            </w:r>
          </w:p>
          <w:p>
            <w:pPr>
              <w:spacing w:after="40" w:before="0" w:line="259" w:lineRule="auto"/>
            </w:pPr>
            <w:r>
              <w:rPr>
                <w:rFonts w:ascii="Arial" w:hAnsi="Arial" w:eastAsia="Arial"/>
                <w:b w:val="0"/>
                <w:i/>
                <w:color w:val="66746D"/>
                <w:sz w:val="17"/>
              </w:rPr>
              <w:t>Was mache ich als Nächstes ganz konkret?</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Hilfe und Unterstützung</w:t>
            </w:r>
          </w:p>
          <w:p>
            <w:pPr>
              <w:spacing w:after="40" w:before="0" w:line="259" w:lineRule="auto"/>
            </w:pPr>
            <w:r>
              <w:rPr>
                <w:rFonts w:ascii="Arial" w:hAnsi="Arial" w:eastAsia="Arial"/>
                <w:b w:val="0"/>
                <w:i/>
                <w:color w:val="66746D"/>
                <w:sz w:val="17"/>
              </w:rPr>
              <w:t>Wer oder was kann mir dabei helfen?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bl>
    <w:p>
      <w:pPr>
        <w:spacing w:after="80"/>
      </w:pPr>
    </w:p>
    <w:p>
      <w:r>
        <w:br w:type="page"/>
      </w:r>
    </w:p>
    <w:p>
      <w:pPr>
        <w:spacing w:after="80" w:before="120" w:line="259" w:lineRule="auto"/>
      </w:pPr>
      <w:r>
        <w:rPr>
          <w:rFonts w:ascii="Arial" w:hAnsi="Arial" w:eastAsia="Arial"/>
          <w:b/>
          <w:i w:val="0"/>
          <w:color w:val="1F4D3A"/>
          <w:sz w:val="36"/>
        </w:rPr>
        <w:t>Arbeitsblatt: Meine Ziele</w:t>
      </w:r>
    </w:p>
    <w:p>
      <w:pPr>
        <w:spacing w:after="80" w:before="0" w:line="259" w:lineRule="auto"/>
      </w:pPr>
      <w:r>
        <w:rPr>
          <w:rFonts w:ascii="Arial" w:hAnsi="Arial" w:eastAsia="Arial"/>
          <w:b w:val="0"/>
          <w:i w:val="0"/>
          <w:color w:val="66746D"/>
          <w:sz w:val="20"/>
        </w:rPr>
        <w:t>Tragen Sie ein, was für Sie passt. Sie können später ergänzen oder ändern.</w:t>
      </w:r>
    </w:p>
    <w:tbl>
      <w:tblPr>
        <w:tblW w:type="auto" w:w="0"/>
        <w:jc w:val="center"/>
        <w:tblLook w:firstColumn="1" w:firstRow="1" w:lastColumn="0" w:lastRow="0" w:noHBand="0" w:noVBand="1" w:val="04A0"/>
      </w:tblPr>
      <w:tblGrid>
        <w:gridCol w:w="10482"/>
      </w:tblGrid>
      <w:tr>
        <w:tc>
          <w:tcPr>
            <w:tcW w:type="dxa" w:w="10482"/>
            <w:shd w:fill="EAF3EF"/>
            <w:tcBorders>
              <w:top w:val="single" w:sz="8" w:color="A7C1B4"/>
              <w:left w:val="single" w:sz="8" w:color="A7C1B4"/>
              <w:bottom w:val="single" w:sz="8" w:color="A7C1B4"/>
              <w:right w:val="single" w:sz="8" w:color="A7C1B4"/>
            </w:tcBorders>
            <w:tcMar>
              <w:top w:w="80" w:type="dxa"/>
              <w:bottom w:w="75" w:type="dxa"/>
              <w:start w:w="120" w:type="dxa"/>
              <w:end w:w="120" w:type="dxa"/>
            </w:tcMar>
          </w:tcPr>
          <w:p>
            <w:pPr>
              <w:spacing w:after="40" w:before="0" w:line="259" w:lineRule="auto"/>
            </w:pPr>
            <w:r>
              <w:rPr>
                <w:rFonts w:ascii="Arial" w:hAnsi="Arial" w:eastAsia="Arial"/>
                <w:b/>
                <w:i w:val="0"/>
                <w:color w:val="1F4D3A"/>
                <w:sz w:val="22"/>
              </w:rPr>
              <w:t>7. Eltern und Herkunftsfamilie</w:t>
            </w:r>
          </w:p>
          <w:p>
            <w:pPr>
              <w:spacing w:after="0" w:before="0" w:line="259" w:lineRule="auto"/>
            </w:pPr>
            <w:r>
              <w:rPr>
                <w:rFonts w:ascii="Arial" w:hAnsi="Arial" w:eastAsia="Arial"/>
                <w:b w:val="0"/>
                <w:i w:val="0"/>
                <w:color w:val="1F2A24"/>
                <w:sz w:val="19"/>
              </w:rPr>
              <w:t>Was ist mit meinen Eltern oder meiner Familie offen? Was brauche ich?</w:t>
            </w:r>
          </w:p>
          <w:p>
            <w:pPr>
              <w:spacing w:after="0" w:before="0" w:line="259" w:lineRule="auto"/>
            </w:pPr>
            <w:r>
              <w:rPr>
                <w:rFonts w:ascii="Arial" w:hAnsi="Arial" w:eastAsia="Arial"/>
                <w:b/>
                <w:i w:val="0"/>
                <w:color w:val="66746D"/>
                <w:sz w:val="18"/>
              </w:rPr>
              <w:t xml:space="preserve">Mögliche Themen: </w:t>
            </w:r>
            <w:r>
              <w:rPr>
                <w:rFonts w:ascii="Arial" w:hAnsi="Arial" w:eastAsia="Arial"/>
                <w:b w:val="0"/>
                <w:i w:val="0"/>
                <w:color w:val="66746D"/>
                <w:sz w:val="18"/>
              </w:rPr>
              <w:t>Kontakt, Abstand, Grenzen, Ablösung, Unterstützung</w:t>
            </w:r>
          </w:p>
        </w:tc>
      </w:tr>
    </w:tbl>
    <w:tbl>
      <w:tblPr>
        <w:tblW w:type="auto" w:w="0"/>
        <w:jc w:val="center"/>
        <w:tblLook w:firstColumn="1" w:firstRow="1" w:lastColumn="0" w:lastRow="0" w:noHBand="0" w:noVBand="1" w:val="04A0"/>
      </w:tblPr>
      <w:tblGrid>
        <w:gridCol w:w="5241"/>
        <w:gridCol w:w="5241"/>
      </w:tblGrid>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Kurzfristiges Ziel</w:t>
            </w:r>
          </w:p>
          <w:p>
            <w:pPr>
              <w:spacing w:after="40" w:before="0" w:line="259" w:lineRule="auto"/>
            </w:pPr>
            <w:r>
              <w:rPr>
                <w:rFonts w:ascii="Arial" w:hAnsi="Arial" w:eastAsia="Arial"/>
                <w:b w:val="0"/>
                <w:i/>
                <w:color w:val="66746D"/>
                <w:sz w:val="17"/>
              </w:rPr>
              <w:t>Was will ich in den nächsten Tagen oder Wochen tun?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Langfristiges Ziel</w:t>
            </w:r>
          </w:p>
          <w:p>
            <w:pPr>
              <w:spacing w:after="40" w:before="0" w:line="259" w:lineRule="auto"/>
            </w:pPr>
            <w:r>
              <w:rPr>
                <w:rFonts w:ascii="Arial" w:hAnsi="Arial" w:eastAsia="Arial"/>
                <w:b w:val="0"/>
                <w:i/>
                <w:color w:val="66746D"/>
                <w:sz w:val="17"/>
              </w:rPr>
              <w:t>Was soll sich in den nächsten Monaten verändern?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Mein erster kleiner Schritt</w:t>
            </w:r>
          </w:p>
          <w:p>
            <w:pPr>
              <w:spacing w:after="40" w:before="0" w:line="259" w:lineRule="auto"/>
            </w:pPr>
            <w:r>
              <w:rPr>
                <w:rFonts w:ascii="Arial" w:hAnsi="Arial" w:eastAsia="Arial"/>
                <w:b w:val="0"/>
                <w:i/>
                <w:color w:val="66746D"/>
                <w:sz w:val="17"/>
              </w:rPr>
              <w:t>Was mache ich als Nächstes ganz konkret?</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Hilfe und Unterstützung</w:t>
            </w:r>
          </w:p>
          <w:p>
            <w:pPr>
              <w:spacing w:after="40" w:before="0" w:line="259" w:lineRule="auto"/>
            </w:pPr>
            <w:r>
              <w:rPr>
                <w:rFonts w:ascii="Arial" w:hAnsi="Arial" w:eastAsia="Arial"/>
                <w:b w:val="0"/>
                <w:i/>
                <w:color w:val="66746D"/>
                <w:sz w:val="17"/>
              </w:rPr>
              <w:t>Wer oder was kann mir dabei helfen?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bl>
    <w:p>
      <w:pPr>
        <w:spacing w:after="80"/>
      </w:pPr>
    </w:p>
    <w:tbl>
      <w:tblPr>
        <w:tblW w:type="auto" w:w="0"/>
        <w:jc w:val="center"/>
        <w:tblLook w:firstColumn="1" w:firstRow="1" w:lastColumn="0" w:lastRow="0" w:noHBand="0" w:noVBand="1" w:val="04A0"/>
      </w:tblPr>
      <w:tblGrid>
        <w:gridCol w:w="10482"/>
      </w:tblGrid>
      <w:tr>
        <w:tc>
          <w:tcPr>
            <w:tcW w:type="dxa" w:w="10482"/>
            <w:shd w:fill="EAF3EF"/>
            <w:tcBorders>
              <w:top w:val="single" w:sz="8" w:color="A7C1B4"/>
              <w:left w:val="single" w:sz="8" w:color="A7C1B4"/>
              <w:bottom w:val="single" w:sz="8" w:color="A7C1B4"/>
              <w:right w:val="single" w:sz="8" w:color="A7C1B4"/>
            </w:tcBorders>
            <w:tcMar>
              <w:top w:w="80" w:type="dxa"/>
              <w:bottom w:w="75" w:type="dxa"/>
              <w:start w:w="120" w:type="dxa"/>
              <w:end w:w="120" w:type="dxa"/>
            </w:tcMar>
          </w:tcPr>
          <w:p>
            <w:pPr>
              <w:spacing w:after="40" w:before="0" w:line="259" w:lineRule="auto"/>
            </w:pPr>
            <w:r>
              <w:rPr>
                <w:rFonts w:ascii="Arial" w:hAnsi="Arial" w:eastAsia="Arial"/>
                <w:b/>
                <w:i w:val="0"/>
                <w:color w:val="1F4D3A"/>
                <w:sz w:val="22"/>
              </w:rPr>
              <w:t>8. Soziales Umfeld</w:t>
            </w:r>
          </w:p>
          <w:p>
            <w:pPr>
              <w:spacing w:after="0" w:before="0" w:line="259" w:lineRule="auto"/>
            </w:pPr>
            <w:r>
              <w:rPr>
                <w:rFonts w:ascii="Arial" w:hAnsi="Arial" w:eastAsia="Arial"/>
                <w:b w:val="0"/>
                <w:i w:val="0"/>
                <w:color w:val="1F2A24"/>
                <w:sz w:val="19"/>
              </w:rPr>
              <w:t>Welche Menschen tun mir gut? Welche Kontakte gefährden meine Abstinenz?</w:t>
            </w:r>
          </w:p>
          <w:p>
            <w:pPr>
              <w:spacing w:after="0" w:before="0" w:line="259" w:lineRule="auto"/>
            </w:pPr>
            <w:r>
              <w:rPr>
                <w:rFonts w:ascii="Arial" w:hAnsi="Arial" w:eastAsia="Arial"/>
                <w:b/>
                <w:i w:val="0"/>
                <w:color w:val="66746D"/>
                <w:sz w:val="18"/>
              </w:rPr>
              <w:t xml:space="preserve">Mögliche Themen: </w:t>
            </w:r>
            <w:r>
              <w:rPr>
                <w:rFonts w:ascii="Arial" w:hAnsi="Arial" w:eastAsia="Arial"/>
                <w:b w:val="0"/>
                <w:i w:val="0"/>
                <w:color w:val="66746D"/>
                <w:sz w:val="18"/>
              </w:rPr>
              <w:t>Freunde, Bekannte, Umfeldwechsel, Haltung zur Abstinenz</w:t>
            </w:r>
          </w:p>
        </w:tc>
      </w:tr>
    </w:tbl>
    <w:tbl>
      <w:tblPr>
        <w:tblW w:type="auto" w:w="0"/>
        <w:jc w:val="center"/>
        <w:tblLook w:firstColumn="1" w:firstRow="1" w:lastColumn="0" w:lastRow="0" w:noHBand="0" w:noVBand="1" w:val="04A0"/>
      </w:tblPr>
      <w:tblGrid>
        <w:gridCol w:w="5241"/>
        <w:gridCol w:w="5241"/>
      </w:tblGrid>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Kurzfristiges Ziel</w:t>
            </w:r>
          </w:p>
          <w:p>
            <w:pPr>
              <w:spacing w:after="40" w:before="0" w:line="259" w:lineRule="auto"/>
            </w:pPr>
            <w:r>
              <w:rPr>
                <w:rFonts w:ascii="Arial" w:hAnsi="Arial" w:eastAsia="Arial"/>
                <w:b w:val="0"/>
                <w:i/>
                <w:color w:val="66746D"/>
                <w:sz w:val="17"/>
              </w:rPr>
              <w:t>Was will ich in den nächsten Tagen oder Wochen tun?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Langfristiges Ziel</w:t>
            </w:r>
          </w:p>
          <w:p>
            <w:pPr>
              <w:spacing w:after="40" w:before="0" w:line="259" w:lineRule="auto"/>
            </w:pPr>
            <w:r>
              <w:rPr>
                <w:rFonts w:ascii="Arial" w:hAnsi="Arial" w:eastAsia="Arial"/>
                <w:b w:val="0"/>
                <w:i/>
                <w:color w:val="66746D"/>
                <w:sz w:val="17"/>
              </w:rPr>
              <w:t>Was soll sich in den nächsten Monaten verändern?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Mein erster kleiner Schritt</w:t>
            </w:r>
          </w:p>
          <w:p>
            <w:pPr>
              <w:spacing w:after="40" w:before="0" w:line="259" w:lineRule="auto"/>
            </w:pPr>
            <w:r>
              <w:rPr>
                <w:rFonts w:ascii="Arial" w:hAnsi="Arial" w:eastAsia="Arial"/>
                <w:b w:val="0"/>
                <w:i/>
                <w:color w:val="66746D"/>
                <w:sz w:val="17"/>
              </w:rPr>
              <w:t>Was mache ich als Nächstes ganz konkret?</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Hilfe und Unterstützung</w:t>
            </w:r>
          </w:p>
          <w:p>
            <w:pPr>
              <w:spacing w:after="40" w:before="0" w:line="259" w:lineRule="auto"/>
            </w:pPr>
            <w:r>
              <w:rPr>
                <w:rFonts w:ascii="Arial" w:hAnsi="Arial" w:eastAsia="Arial"/>
                <w:b w:val="0"/>
                <w:i/>
                <w:color w:val="66746D"/>
                <w:sz w:val="17"/>
              </w:rPr>
              <w:t>Wer oder was kann mir dabei helfen?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bl>
    <w:p>
      <w:pPr>
        <w:spacing w:after="80"/>
      </w:pPr>
    </w:p>
    <w:p>
      <w:r>
        <w:br w:type="page"/>
      </w:r>
    </w:p>
    <w:p>
      <w:pPr>
        <w:spacing w:after="80" w:before="120" w:line="259" w:lineRule="auto"/>
      </w:pPr>
      <w:r>
        <w:rPr>
          <w:rFonts w:ascii="Arial" w:hAnsi="Arial" w:eastAsia="Arial"/>
          <w:b/>
          <w:i w:val="0"/>
          <w:color w:val="1F4D3A"/>
          <w:sz w:val="36"/>
        </w:rPr>
        <w:t>Arbeitsblatt: Meine Ziele</w:t>
      </w:r>
    </w:p>
    <w:p>
      <w:pPr>
        <w:spacing w:after="80" w:before="0" w:line="259" w:lineRule="auto"/>
      </w:pPr>
      <w:r>
        <w:rPr>
          <w:rFonts w:ascii="Arial" w:hAnsi="Arial" w:eastAsia="Arial"/>
          <w:b w:val="0"/>
          <w:i w:val="0"/>
          <w:color w:val="66746D"/>
          <w:sz w:val="20"/>
        </w:rPr>
        <w:t>Tragen Sie ein, was für Sie passt. Sie können später ergänzen oder ändern.</w:t>
      </w:r>
    </w:p>
    <w:tbl>
      <w:tblPr>
        <w:tblW w:type="auto" w:w="0"/>
        <w:jc w:val="center"/>
        <w:tblLook w:firstColumn="1" w:firstRow="1" w:lastColumn="0" w:lastRow="0" w:noHBand="0" w:noVBand="1" w:val="04A0"/>
      </w:tblPr>
      <w:tblGrid>
        <w:gridCol w:w="10482"/>
      </w:tblGrid>
      <w:tr>
        <w:tc>
          <w:tcPr>
            <w:tcW w:type="dxa" w:w="10482"/>
            <w:shd w:fill="EAF3EF"/>
            <w:tcBorders>
              <w:top w:val="single" w:sz="8" w:color="A7C1B4"/>
              <w:left w:val="single" w:sz="8" w:color="A7C1B4"/>
              <w:bottom w:val="single" w:sz="8" w:color="A7C1B4"/>
              <w:right w:val="single" w:sz="8" w:color="A7C1B4"/>
            </w:tcBorders>
            <w:tcMar>
              <w:top w:w="80" w:type="dxa"/>
              <w:bottom w:w="75" w:type="dxa"/>
              <w:start w:w="120" w:type="dxa"/>
              <w:end w:w="120" w:type="dxa"/>
            </w:tcMar>
          </w:tcPr>
          <w:p>
            <w:pPr>
              <w:spacing w:after="40" w:before="0" w:line="259" w:lineRule="auto"/>
            </w:pPr>
            <w:r>
              <w:rPr>
                <w:rFonts w:ascii="Arial" w:hAnsi="Arial" w:eastAsia="Arial"/>
                <w:b/>
                <w:i w:val="0"/>
                <w:color w:val="1F4D3A"/>
                <w:sz w:val="22"/>
              </w:rPr>
              <w:t>9. Freizeit und Tagesstruktur</w:t>
            </w:r>
          </w:p>
          <w:p>
            <w:pPr>
              <w:spacing w:after="0" w:before="0" w:line="259" w:lineRule="auto"/>
            </w:pPr>
            <w:r>
              <w:rPr>
                <w:rFonts w:ascii="Arial" w:hAnsi="Arial" w:eastAsia="Arial"/>
                <w:b w:val="0"/>
                <w:i w:val="0"/>
                <w:color w:val="1F2A24"/>
                <w:sz w:val="19"/>
              </w:rPr>
              <w:t>Was kann meinem Alltag mehr Halt geben? Welche Aktivitäten passen zu mir?</w:t>
            </w:r>
          </w:p>
          <w:p>
            <w:pPr>
              <w:spacing w:after="0" w:before="0" w:line="259" w:lineRule="auto"/>
            </w:pPr>
            <w:r>
              <w:rPr>
                <w:rFonts w:ascii="Arial" w:hAnsi="Arial" w:eastAsia="Arial"/>
                <w:b/>
                <w:i w:val="0"/>
                <w:color w:val="66746D"/>
                <w:sz w:val="18"/>
              </w:rPr>
              <w:t xml:space="preserve">Mögliche Themen: </w:t>
            </w:r>
            <w:r>
              <w:rPr>
                <w:rFonts w:ascii="Arial" w:hAnsi="Arial" w:eastAsia="Arial"/>
                <w:b w:val="0"/>
                <w:i w:val="0"/>
                <w:color w:val="66746D"/>
                <w:sz w:val="18"/>
              </w:rPr>
              <w:t>Sport, Lesen, Gespräche, soziale Kontakte, Hobbys</w:t>
            </w:r>
          </w:p>
        </w:tc>
      </w:tr>
    </w:tbl>
    <w:tbl>
      <w:tblPr>
        <w:tblW w:type="auto" w:w="0"/>
        <w:jc w:val="center"/>
        <w:tblLook w:firstColumn="1" w:firstRow="1" w:lastColumn="0" w:lastRow="0" w:noHBand="0" w:noVBand="1" w:val="04A0"/>
      </w:tblPr>
      <w:tblGrid>
        <w:gridCol w:w="5241"/>
        <w:gridCol w:w="5241"/>
      </w:tblGrid>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Kurzfristiges Ziel</w:t>
            </w:r>
          </w:p>
          <w:p>
            <w:pPr>
              <w:spacing w:after="40" w:before="0" w:line="259" w:lineRule="auto"/>
            </w:pPr>
            <w:r>
              <w:rPr>
                <w:rFonts w:ascii="Arial" w:hAnsi="Arial" w:eastAsia="Arial"/>
                <w:b w:val="0"/>
                <w:i/>
                <w:color w:val="66746D"/>
                <w:sz w:val="17"/>
              </w:rPr>
              <w:t>Was will ich in den nächsten Tagen oder Wochen tun?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Langfristiges Ziel</w:t>
            </w:r>
          </w:p>
          <w:p>
            <w:pPr>
              <w:spacing w:after="40" w:before="0" w:line="259" w:lineRule="auto"/>
            </w:pPr>
            <w:r>
              <w:rPr>
                <w:rFonts w:ascii="Arial" w:hAnsi="Arial" w:eastAsia="Arial"/>
                <w:b w:val="0"/>
                <w:i/>
                <w:color w:val="66746D"/>
                <w:sz w:val="17"/>
              </w:rPr>
              <w:t>Was soll sich in den nächsten Monaten verändern?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Mein erster kleiner Schritt</w:t>
            </w:r>
          </w:p>
          <w:p>
            <w:pPr>
              <w:spacing w:after="40" w:before="0" w:line="259" w:lineRule="auto"/>
            </w:pPr>
            <w:r>
              <w:rPr>
                <w:rFonts w:ascii="Arial" w:hAnsi="Arial" w:eastAsia="Arial"/>
                <w:b w:val="0"/>
                <w:i/>
                <w:color w:val="66746D"/>
                <w:sz w:val="17"/>
              </w:rPr>
              <w:t>Was mache ich als Nächstes ganz konkret?</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Hilfe und Unterstützung</w:t>
            </w:r>
          </w:p>
          <w:p>
            <w:pPr>
              <w:spacing w:after="40" w:before="0" w:line="259" w:lineRule="auto"/>
            </w:pPr>
            <w:r>
              <w:rPr>
                <w:rFonts w:ascii="Arial" w:hAnsi="Arial" w:eastAsia="Arial"/>
                <w:b w:val="0"/>
                <w:i/>
                <w:color w:val="66746D"/>
                <w:sz w:val="17"/>
              </w:rPr>
              <w:t>Wer oder was kann mir dabei helfen?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bl>
    <w:p>
      <w:pPr>
        <w:spacing w:after="80"/>
      </w:pPr>
    </w:p>
    <w:tbl>
      <w:tblPr>
        <w:tblW w:type="auto" w:w="0"/>
        <w:jc w:val="center"/>
        <w:tblLook w:firstColumn="1" w:firstRow="1" w:lastColumn="0" w:lastRow="0" w:noHBand="0" w:noVBand="1" w:val="04A0"/>
      </w:tblPr>
      <w:tblGrid>
        <w:gridCol w:w="10482"/>
      </w:tblGrid>
      <w:tr>
        <w:tc>
          <w:tcPr>
            <w:tcW w:type="dxa" w:w="10482"/>
            <w:shd w:fill="EAF3EF"/>
            <w:tcBorders>
              <w:top w:val="single" w:sz="8" w:color="A7C1B4"/>
              <w:left w:val="single" w:sz="8" w:color="A7C1B4"/>
              <w:bottom w:val="single" w:sz="8" w:color="A7C1B4"/>
              <w:right w:val="single" w:sz="8" w:color="A7C1B4"/>
            </w:tcBorders>
            <w:tcMar>
              <w:top w:w="80" w:type="dxa"/>
              <w:bottom w:w="75" w:type="dxa"/>
              <w:start w:w="120" w:type="dxa"/>
              <w:end w:w="120" w:type="dxa"/>
            </w:tcMar>
          </w:tcPr>
          <w:p>
            <w:pPr>
              <w:spacing w:after="40" w:before="0" w:line="259" w:lineRule="auto"/>
            </w:pPr>
            <w:r>
              <w:rPr>
                <w:rFonts w:ascii="Arial" w:hAnsi="Arial" w:eastAsia="Arial"/>
                <w:b/>
                <w:i w:val="0"/>
                <w:color w:val="1F4D3A"/>
                <w:sz w:val="22"/>
              </w:rPr>
              <w:t>10. Beruf, Wohnung und Nachsorge</w:t>
            </w:r>
          </w:p>
          <w:p>
            <w:pPr>
              <w:spacing w:after="0" w:before="0" w:line="259" w:lineRule="auto"/>
            </w:pPr>
            <w:r>
              <w:rPr>
                <w:rFonts w:ascii="Arial" w:hAnsi="Arial" w:eastAsia="Arial"/>
                <w:b w:val="0"/>
                <w:i w:val="0"/>
                <w:color w:val="1F2A24"/>
                <w:sz w:val="19"/>
              </w:rPr>
              <w:t>Welche praktischen Themen müssen für die Zeit nach der Rehabilitation geklärt werden?</w:t>
            </w:r>
          </w:p>
          <w:p>
            <w:pPr>
              <w:spacing w:after="0" w:before="0" w:line="259" w:lineRule="auto"/>
            </w:pPr>
            <w:r>
              <w:rPr>
                <w:rFonts w:ascii="Arial" w:hAnsi="Arial" w:eastAsia="Arial"/>
                <w:b/>
                <w:i w:val="0"/>
                <w:color w:val="66746D"/>
                <w:sz w:val="18"/>
              </w:rPr>
              <w:t xml:space="preserve">Mögliche Themen: </w:t>
            </w:r>
            <w:r>
              <w:rPr>
                <w:rFonts w:ascii="Arial" w:hAnsi="Arial" w:eastAsia="Arial"/>
                <w:b w:val="0"/>
                <w:i w:val="0"/>
                <w:color w:val="66746D"/>
                <w:sz w:val="18"/>
              </w:rPr>
              <w:t>Arbeitssuche, Wohnungssuche, Selbsthilfegruppe, ambulante Therapie, Nachsorge</w:t>
            </w:r>
          </w:p>
        </w:tc>
      </w:tr>
    </w:tbl>
    <w:tbl>
      <w:tblPr>
        <w:tblW w:type="auto" w:w="0"/>
        <w:jc w:val="center"/>
        <w:tblLook w:firstColumn="1" w:firstRow="1" w:lastColumn="0" w:lastRow="0" w:noHBand="0" w:noVBand="1" w:val="04A0"/>
      </w:tblPr>
      <w:tblGrid>
        <w:gridCol w:w="5241"/>
        <w:gridCol w:w="5241"/>
      </w:tblGrid>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Kurzfristiges Ziel</w:t>
            </w:r>
          </w:p>
          <w:p>
            <w:pPr>
              <w:spacing w:after="40" w:before="0" w:line="259" w:lineRule="auto"/>
            </w:pPr>
            <w:r>
              <w:rPr>
                <w:rFonts w:ascii="Arial" w:hAnsi="Arial" w:eastAsia="Arial"/>
                <w:b w:val="0"/>
                <w:i/>
                <w:color w:val="66746D"/>
                <w:sz w:val="17"/>
              </w:rPr>
              <w:t>Was will ich in den nächsten Tagen oder Wochen tun?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3F8F5"/>
          </w:tcPr>
          <w:p>
            <w:pPr>
              <w:spacing w:after="60" w:before="0" w:line="259" w:lineRule="auto"/>
            </w:pPr>
            <w:r>
              <w:rPr>
                <w:rFonts w:ascii="Arial" w:hAnsi="Arial" w:eastAsia="Arial"/>
                <w:b/>
                <w:i w:val="0"/>
                <w:color w:val="1F4D3A"/>
                <w:sz w:val="19"/>
              </w:rPr>
              <w:t>Langfristiges Ziel</w:t>
            </w:r>
          </w:p>
          <w:p>
            <w:pPr>
              <w:spacing w:after="40" w:before="0" w:line="259" w:lineRule="auto"/>
            </w:pPr>
            <w:r>
              <w:rPr>
                <w:rFonts w:ascii="Arial" w:hAnsi="Arial" w:eastAsia="Arial"/>
                <w:b w:val="0"/>
                <w:i/>
                <w:color w:val="66746D"/>
                <w:sz w:val="17"/>
              </w:rPr>
              <w:t>Was soll sich in den nächsten Monaten verändern?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r>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Mein erster kleiner Schritt</w:t>
            </w:r>
          </w:p>
          <w:p>
            <w:pPr>
              <w:spacing w:after="40" w:before="0" w:line="259" w:lineRule="auto"/>
            </w:pPr>
            <w:r>
              <w:rPr>
                <w:rFonts w:ascii="Arial" w:hAnsi="Arial" w:eastAsia="Arial"/>
                <w:b w:val="0"/>
                <w:i/>
                <w:color w:val="66746D"/>
                <w:sz w:val="17"/>
              </w:rPr>
              <w:t>Was mache ich als Nächstes ganz konkret?</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c>
          <w:tcPr>
            <w:tcW w:type="dxa" w:w="5241"/>
            <w:tcBorders>
              <w:top w:val="single" w:sz="6" w:color="C8D8CF"/>
              <w:left w:val="single" w:sz="6" w:color="C8D8CF"/>
              <w:bottom w:val="single" w:sz="6" w:color="C8D8CF"/>
              <w:right w:val="single" w:sz="6" w:color="C8D8CF"/>
            </w:tcBorders>
            <w:tcMar>
              <w:top w:w="95" w:type="dxa"/>
              <w:bottom w:w="95" w:type="dxa"/>
              <w:start w:w="120" w:type="dxa"/>
              <w:end w:w="120" w:type="dxa"/>
            </w:tcMar>
            <w:vAlign w:val="top"/>
            <w:shd w:fill="FFFFFF"/>
          </w:tcPr>
          <w:p>
            <w:pPr>
              <w:spacing w:after="60" w:before="0" w:line="259" w:lineRule="auto"/>
            </w:pPr>
            <w:r>
              <w:rPr>
                <w:rFonts w:ascii="Arial" w:hAnsi="Arial" w:eastAsia="Arial"/>
                <w:b/>
                <w:i w:val="0"/>
                <w:color w:val="1F4D3A"/>
                <w:sz w:val="19"/>
              </w:rPr>
              <w:t>Hilfe und Unterstützung</w:t>
            </w:r>
          </w:p>
          <w:p>
            <w:pPr>
              <w:spacing w:after="40" w:before="0" w:line="259" w:lineRule="auto"/>
            </w:pPr>
            <w:r>
              <w:rPr>
                <w:rFonts w:ascii="Arial" w:hAnsi="Arial" w:eastAsia="Arial"/>
                <w:b w:val="0"/>
                <w:i/>
                <w:color w:val="66746D"/>
                <w:sz w:val="17"/>
              </w:rPr>
              <w:t>Wer oder was kann mir dabei helfen?</w:t>
            </w:r>
          </w:p>
          <w:p>
            <w:pPr>
              <w:spacing w:after="0" w:before="0" w:line="259" w:lineRule="auto"/>
            </w:pPr>
            <w:r>
              <w:rPr>
                <w:rFonts w:ascii="Arial" w:hAnsi="Arial" w:eastAsia="Arial"/>
                <w:b w:val="0"/>
                <w:i w:val="0"/>
                <w:color w:val="A0AAA4"/>
                <w:sz w:val="17"/>
              </w:rPr>
              <w:t>________________________________________________</w:t>
            </w:r>
          </w:p>
          <w:p>
            <w:pPr>
              <w:spacing w:after="0" w:before="0" w:line="259" w:lineRule="auto"/>
            </w:pPr>
            <w:r>
              <w:rPr>
                <w:rFonts w:ascii="Arial" w:hAnsi="Arial" w:eastAsia="Arial"/>
                <w:b w:val="0"/>
                <w:i w:val="0"/>
                <w:color w:val="A0AAA4"/>
                <w:sz w:val="17"/>
              </w:rPr>
              <w:t>________________________________________________</w:t>
            </w:r>
          </w:p>
        </w:tc>
      </w:tr>
    </w:tbl>
    <w:p>
      <w:pPr>
        <w:spacing w:after="80"/>
      </w:pPr>
    </w:p>
    <w:p>
      <w:r>
        <w:br w:type="page"/>
      </w:r>
    </w:p>
    <w:p>
      <w:pPr>
        <w:spacing w:after="80" w:before="120" w:line="259" w:lineRule="auto"/>
      </w:pPr>
      <w:r>
        <w:rPr>
          <w:rFonts w:ascii="Arial" w:hAnsi="Arial" w:eastAsia="Arial"/>
          <w:b/>
          <w:i w:val="0"/>
          <w:color w:val="1F4D3A"/>
          <w:sz w:val="36"/>
        </w:rPr>
        <w:t>Abschluss: Mein persönlicher Veränderungssatz</w:t>
      </w:r>
    </w:p>
    <w:p>
      <w:pPr>
        <w:spacing w:after="100" w:before="0" w:line="259" w:lineRule="auto"/>
      </w:pPr>
      <w:r>
        <w:rPr>
          <w:rFonts w:ascii="Arial" w:hAnsi="Arial" w:eastAsia="Arial"/>
          <w:b w:val="0"/>
          <w:i w:val="0"/>
          <w:color w:val="1F2A24"/>
          <w:sz w:val="20"/>
        </w:rPr>
        <w:t>Ein kurzer Satz kann helfen, den eigenen Weg im Blick zu behalten. Er muss nicht perfekt sein. Er soll zu Ihnen passen.</w:t>
      </w:r>
    </w:p>
    <w:tbl>
      <w:tblPr>
        <w:tblW w:type="auto" w:w="0"/>
        <w:jc w:val="center"/>
        <w:tblLook w:firstColumn="1" w:firstRow="1" w:lastColumn="0" w:lastRow="0" w:noHBand="0" w:noVBand="1" w:val="04A0"/>
      </w:tblPr>
      <w:tblGrid>
        <w:gridCol w:w="10482"/>
      </w:tblGrid>
      <w:tr>
        <w:tc>
          <w:tcPr>
            <w:tcW w:type="dxa" w:w="10482"/>
            <w:tcBorders>
              <w:top w:val="single" w:sz="6" w:color="C8D8CF"/>
              <w:left w:val="single" w:sz="6" w:color="C8D8CF"/>
              <w:bottom w:val="single" w:sz="6" w:color="C8D8CF"/>
              <w:right w:val="single" w:sz="6" w:color="C8D8CF"/>
            </w:tcBorders>
            <w:tcMar>
              <w:top w:w="110" w:type="dxa"/>
              <w:bottom w:w="110" w:type="dxa"/>
              <w:start w:w="120" w:type="dxa"/>
              <w:end w:w="120" w:type="dxa"/>
            </w:tcMar>
            <w:vAlign w:val="top"/>
            <w:shd w:fill="F3F8F5"/>
          </w:tcPr>
          <w:p>
            <w:pPr>
              <w:spacing w:after="40" w:before="0" w:line="259" w:lineRule="auto"/>
            </w:pPr>
            <w:r>
              <w:rPr>
                <w:rFonts w:ascii="Arial" w:hAnsi="Arial" w:eastAsia="Arial"/>
                <w:b/>
                <w:i w:val="0"/>
                <w:color w:val="1F4D3A"/>
                <w:sz w:val="20"/>
              </w:rPr>
              <w:t>Mein wichtigstes Ziel ist:</w:t>
            </w:r>
          </w:p>
          <w:p>
            <w:pPr>
              <w:spacing w:after="0" w:before="0" w:line="259" w:lineRule="auto"/>
            </w:pPr>
            <w:r>
              <w:rPr>
                <w:rFonts w:ascii="Arial" w:hAnsi="Arial" w:eastAsia="Arial"/>
                <w:b w:val="0"/>
                <w:i w:val="0"/>
                <w:color w:val="A0AAA4"/>
                <w:sz w:val="17"/>
              </w:rPr>
              <w:t>__________________________________________________________________________________________________</w:t>
            </w:r>
          </w:p>
          <w:p>
            <w:pPr>
              <w:spacing w:after="0" w:before="0" w:line="259" w:lineRule="auto"/>
            </w:pPr>
            <w:r>
              <w:rPr>
                <w:rFonts w:ascii="Arial" w:hAnsi="Arial" w:eastAsia="Arial"/>
                <w:b w:val="0"/>
                <w:i w:val="0"/>
                <w:color w:val="A0AAA4"/>
                <w:sz w:val="17"/>
              </w:rPr>
              <w:t>__________________________________________________________________________________________________</w:t>
            </w:r>
          </w:p>
        </w:tc>
      </w:tr>
      <w:tr>
        <w:tc>
          <w:tcPr>
            <w:tcW w:type="dxa" w:w="10482"/>
            <w:tcBorders>
              <w:top w:val="single" w:sz="6" w:color="C8D8CF"/>
              <w:left w:val="single" w:sz="6" w:color="C8D8CF"/>
              <w:bottom w:val="single" w:sz="6" w:color="C8D8CF"/>
              <w:right w:val="single" w:sz="6" w:color="C8D8CF"/>
            </w:tcBorders>
            <w:tcMar>
              <w:top w:w="110" w:type="dxa"/>
              <w:bottom w:w="110" w:type="dxa"/>
              <w:start w:w="120" w:type="dxa"/>
              <w:end w:w="120" w:type="dxa"/>
            </w:tcMar>
            <w:vAlign w:val="top"/>
            <w:shd w:fill="FFFFFF"/>
          </w:tcPr>
          <w:p>
            <w:pPr>
              <w:spacing w:after="40" w:before="0" w:line="259" w:lineRule="auto"/>
            </w:pPr>
            <w:r>
              <w:rPr>
                <w:rFonts w:ascii="Arial" w:hAnsi="Arial" w:eastAsia="Arial"/>
                <w:b/>
                <w:i w:val="0"/>
                <w:color w:val="1F4D3A"/>
                <w:sz w:val="20"/>
              </w:rPr>
              <w:t>Dafür mache ich als Nächstes:</w:t>
            </w:r>
          </w:p>
          <w:p>
            <w:pPr>
              <w:spacing w:after="0" w:before="0" w:line="259" w:lineRule="auto"/>
            </w:pPr>
            <w:r>
              <w:rPr>
                <w:rFonts w:ascii="Arial" w:hAnsi="Arial" w:eastAsia="Arial"/>
                <w:b w:val="0"/>
                <w:i w:val="0"/>
                <w:color w:val="A0AAA4"/>
                <w:sz w:val="17"/>
              </w:rPr>
              <w:t>__________________________________________________________________________________________________</w:t>
            </w:r>
          </w:p>
          <w:p>
            <w:pPr>
              <w:spacing w:after="0" w:before="0" w:line="259" w:lineRule="auto"/>
            </w:pPr>
            <w:r>
              <w:rPr>
                <w:rFonts w:ascii="Arial" w:hAnsi="Arial" w:eastAsia="Arial"/>
                <w:b w:val="0"/>
                <w:i w:val="0"/>
                <w:color w:val="A0AAA4"/>
                <w:sz w:val="17"/>
              </w:rPr>
              <w:t>__________________________________________________________________________________________________</w:t>
            </w:r>
          </w:p>
        </w:tc>
      </w:tr>
      <w:tr>
        <w:tc>
          <w:tcPr>
            <w:tcW w:type="dxa" w:w="10482"/>
            <w:tcBorders>
              <w:top w:val="single" w:sz="6" w:color="C8D8CF"/>
              <w:left w:val="single" w:sz="6" w:color="C8D8CF"/>
              <w:bottom w:val="single" w:sz="6" w:color="C8D8CF"/>
              <w:right w:val="single" w:sz="6" w:color="C8D8CF"/>
            </w:tcBorders>
            <w:tcMar>
              <w:top w:w="110" w:type="dxa"/>
              <w:bottom w:w="110" w:type="dxa"/>
              <w:start w:w="120" w:type="dxa"/>
              <w:end w:w="120" w:type="dxa"/>
            </w:tcMar>
            <w:vAlign w:val="top"/>
            <w:shd w:fill="F3F8F5"/>
          </w:tcPr>
          <w:p>
            <w:pPr>
              <w:spacing w:after="40" w:before="0" w:line="259" w:lineRule="auto"/>
            </w:pPr>
            <w:r>
              <w:rPr>
                <w:rFonts w:ascii="Arial" w:hAnsi="Arial" w:eastAsia="Arial"/>
                <w:b/>
                <w:i w:val="0"/>
                <w:color w:val="1F4D3A"/>
                <w:sz w:val="20"/>
              </w:rPr>
              <w:t>Diese Person oder Stelle bitte ich um Hilfe:</w:t>
            </w:r>
          </w:p>
          <w:p>
            <w:pPr>
              <w:spacing w:after="0" w:before="0" w:line="259" w:lineRule="auto"/>
            </w:pPr>
            <w:r>
              <w:rPr>
                <w:rFonts w:ascii="Arial" w:hAnsi="Arial" w:eastAsia="Arial"/>
                <w:b w:val="0"/>
                <w:i w:val="0"/>
                <w:color w:val="A0AAA4"/>
                <w:sz w:val="17"/>
              </w:rPr>
              <w:t>__________________________________________________________________________________________________</w:t>
            </w:r>
          </w:p>
          <w:p>
            <w:pPr>
              <w:spacing w:after="0" w:before="0" w:line="259" w:lineRule="auto"/>
            </w:pPr>
            <w:r>
              <w:rPr>
                <w:rFonts w:ascii="Arial" w:hAnsi="Arial" w:eastAsia="Arial"/>
                <w:b w:val="0"/>
                <w:i w:val="0"/>
                <w:color w:val="A0AAA4"/>
                <w:sz w:val="17"/>
              </w:rPr>
              <w:t>__________________________________________________________________________________________________</w:t>
            </w:r>
          </w:p>
        </w:tc>
      </w:tr>
      <w:tr>
        <w:tc>
          <w:tcPr>
            <w:tcW w:type="dxa" w:w="10482"/>
            <w:tcBorders>
              <w:top w:val="single" w:sz="6" w:color="C8D8CF"/>
              <w:left w:val="single" w:sz="6" w:color="C8D8CF"/>
              <w:bottom w:val="single" w:sz="6" w:color="C8D8CF"/>
              <w:right w:val="single" w:sz="6" w:color="C8D8CF"/>
            </w:tcBorders>
            <w:tcMar>
              <w:top w:w="110" w:type="dxa"/>
              <w:bottom w:w="110" w:type="dxa"/>
              <w:start w:w="120" w:type="dxa"/>
              <w:end w:w="120" w:type="dxa"/>
            </w:tcMar>
            <w:vAlign w:val="top"/>
            <w:shd w:fill="FFFFFF"/>
          </w:tcPr>
          <w:p>
            <w:pPr>
              <w:spacing w:after="40" w:before="0" w:line="259" w:lineRule="auto"/>
            </w:pPr>
            <w:r>
              <w:rPr>
                <w:rFonts w:ascii="Arial" w:hAnsi="Arial" w:eastAsia="Arial"/>
                <w:b/>
                <w:i w:val="0"/>
                <w:color w:val="1F4D3A"/>
                <w:sz w:val="20"/>
              </w:rPr>
              <w:t>Daran möchte ich mich erinnern:</w:t>
            </w:r>
          </w:p>
          <w:p>
            <w:pPr>
              <w:spacing w:after="0" w:before="0" w:line="259" w:lineRule="auto"/>
            </w:pPr>
            <w:r>
              <w:rPr>
                <w:rFonts w:ascii="Arial" w:hAnsi="Arial" w:eastAsia="Arial"/>
                <w:b w:val="0"/>
                <w:i w:val="0"/>
                <w:color w:val="A0AAA4"/>
                <w:sz w:val="17"/>
              </w:rPr>
              <w:t>__________________________________________________________________________________________________</w:t>
            </w:r>
          </w:p>
          <w:p>
            <w:pPr>
              <w:spacing w:after="0" w:before="0" w:line="259" w:lineRule="auto"/>
            </w:pPr>
            <w:r>
              <w:rPr>
                <w:rFonts w:ascii="Arial" w:hAnsi="Arial" w:eastAsia="Arial"/>
                <w:b w:val="0"/>
                <w:i w:val="0"/>
                <w:color w:val="A0AAA4"/>
                <w:sz w:val="17"/>
              </w:rPr>
              <w:t>__________________________________________________________________________________________________</w:t>
            </w:r>
          </w:p>
          <w:p>
            <w:pPr>
              <w:spacing w:after="0" w:before="0" w:line="259" w:lineRule="auto"/>
            </w:pPr>
            <w:r>
              <w:rPr>
                <w:rFonts w:ascii="Arial" w:hAnsi="Arial" w:eastAsia="Arial"/>
                <w:b w:val="0"/>
                <w:i w:val="0"/>
                <w:color w:val="A0AAA4"/>
                <w:sz w:val="17"/>
              </w:rPr>
              <w:t>__________________________________________________________________________________________________</w:t>
            </w:r>
          </w:p>
        </w:tc>
      </w:tr>
    </w:tbl>
    <w:p/>
    <w:tbl>
      <w:tblPr>
        <w:tblW w:type="auto" w:w="0"/>
        <w:jc w:val="center"/>
        <w:tblLook w:firstColumn="1" w:firstRow="1" w:lastColumn="0" w:lastRow="0" w:noHBand="0" w:noVBand="1" w:val="04A0"/>
      </w:tblPr>
      <w:tblGrid>
        <w:gridCol w:w="10482"/>
      </w:tblGrid>
      <w:tr>
        <w:tc>
          <w:tcPr>
            <w:tcW w:type="dxa" w:w="10482"/>
            <w:shd w:fill="EAF3EF"/>
            <w:tcBorders>
              <w:top w:val="single" w:sz="10" w:color="86A996"/>
              <w:left w:val="single" w:sz="10" w:color="86A996"/>
              <w:bottom w:val="single" w:sz="10" w:color="86A996"/>
              <w:right w:val="single" w:sz="10" w:color="86A996"/>
            </w:tcBorders>
            <w:tcMar>
              <w:top w:w="120" w:type="dxa"/>
              <w:bottom w:w="120" w:type="dxa"/>
              <w:start w:w="150" w:type="dxa"/>
              <w:end w:w="150" w:type="dxa"/>
            </w:tcMar>
          </w:tcPr>
          <w:p>
            <w:pPr>
              <w:spacing w:after="80" w:before="0" w:line="259" w:lineRule="auto"/>
            </w:pPr>
            <w:r>
              <w:rPr>
                <w:rFonts w:ascii="Arial" w:hAnsi="Arial" w:eastAsia="Arial"/>
                <w:b/>
                <w:i w:val="0"/>
                <w:color w:val="1F4D3A"/>
                <w:sz w:val="22"/>
              </w:rPr>
              <w:t>Zum Mitnehmen</w:t>
            </w:r>
          </w:p>
          <w:p>
            <w:pPr>
              <w:spacing w:after="20" w:before="0" w:line="259" w:lineRule="auto"/>
            </w:pPr>
            <w:r>
              <w:rPr>
                <w:rFonts w:ascii="Arial" w:hAnsi="Arial" w:eastAsia="Arial"/>
                <w:b w:val="0"/>
                <w:i w:val="0"/>
                <w:color w:val="1F2A24"/>
                <w:sz w:val="20"/>
              </w:rPr>
              <w:t>Sie müssen nicht alles allein schaffen. Veränderung braucht Zeit, Unterstützung und Wiederholung. Jeder kleine Schritt, der wirklich umgesetzt wird, ist ein wichtiger Teil Ihrer Therapie.</w:t>
            </w:r>
          </w:p>
        </w:tc>
      </w:tr>
    </w:tbl>
    <w:p>
      <w:pPr>
        <w:spacing w:after="40"/>
      </w:pPr>
    </w:p>
    <w:sectPr w:rsidR="00FC693F" w:rsidRPr="0006063C" w:rsidSect="00034616">
      <w:headerReference w:type="default" r:id="rId9"/>
      <w:footerReference w:type="default" r:id="rId10"/>
      <w:pgSz w:w="12240" w:h="15840"/>
      <w:pgMar w:top="765" w:right="879" w:bottom="652" w:left="879" w:header="369"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before="0" w:line="259" w:lineRule="auto"/>
      <w:jc w:val="center"/>
    </w:pPr>
    <w:r>
      <w:rPr>
        <w:rFonts w:ascii="Arial" w:hAnsi="Arial" w:eastAsia="Arial"/>
        <w:b w:val="0"/>
        <w:i w:val="0"/>
        <w:color w:val="66746D"/>
        <w:sz w:val="16"/>
      </w:rPr>
      <w:t xml:space="preserve">Name: ____________________________    Datum: ________________    </w:t>
    </w:r>
    <w:r>
      <w:rPr>
        <w:rFonts w:ascii="Arial" w:hAnsi="Arial" w:eastAsia="Arial"/>
        <w:b w:val="0"/>
        <w:i w:val="0"/>
        <w:color w:val="66746D"/>
        <w:sz w:val="17"/>
      </w:rPr>
      <w:t xml:space="preserve">Seite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before="0" w:line="259" w:lineRule="auto"/>
      <w:jc w:val="right"/>
    </w:pPr>
    <w:r>
      <w:rPr>
        <w:rFonts w:ascii="Arial" w:hAnsi="Arial" w:eastAsia="Arial"/>
        <w:b w:val="0"/>
        <w:i w:val="0"/>
        <w:color w:val="66746D"/>
        <w:sz w:val="16"/>
      </w:rPr>
      <w:t>Handout Therapieplanung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80"/>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D3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4D3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Vom Nachdenken ins Planen und Handeln</dc:title>
  <dc:subject>Handout zur Therapieplanung für Rehabilitanden</dc:subject>
  <dc:creator>ChatGPT</dc:creator>
  <cp:keywords>Therapieplanung, Ziele, Rehabilitation, Suchterkrankung, Handout</cp:keywords>
  <dc:description/>
  <cp:lastModifiedBy/>
  <cp:revision>1</cp:revision>
  <dcterms:created xsi:type="dcterms:W3CDTF">2013-12-23T23:15:00Z</dcterms:created>
  <dcterms:modified xsi:type="dcterms:W3CDTF">2013-12-23T23:15:00Z</dcterms:modified>
  <cp:category/>
</cp:coreProperties>
</file>